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right"/>
        <w:rPr>
          <w:sz w:val="28"/>
          <w:szCs w:val="28"/>
        </w:rPr>
      </w:pPr>
      <w:r>
        <w:rPr>
          <w:rFonts w:ascii="Times New Roman" w:eastAsia="Times New Roman" w:hAnsi="Times New Roman" w:cs="Times New Roman"/>
          <w:sz w:val="28"/>
          <w:szCs w:val="28"/>
        </w:rPr>
        <w:t>Дело № 01-0003</w:t>
      </w:r>
      <w:r>
        <w:rPr>
          <w:rFonts w:ascii="Times New Roman" w:eastAsia="Times New Roman" w:hAnsi="Times New Roman" w:cs="Times New Roman"/>
          <w:sz w:val="28"/>
          <w:szCs w:val="28"/>
        </w:rPr>
        <w:t>-1302/202</w:t>
      </w:r>
      <w:r>
        <w:rPr>
          <w:rFonts w:ascii="Times New Roman" w:eastAsia="Times New Roman" w:hAnsi="Times New Roman" w:cs="Times New Roman"/>
          <w:sz w:val="28"/>
          <w:szCs w:val="28"/>
        </w:rPr>
        <w:t>4</w:t>
      </w:r>
    </w:p>
    <w:p>
      <w:pPr>
        <w:pStyle w:val="Heading1"/>
        <w:spacing w:before="0" w:after="0"/>
        <w:jc w:val="center"/>
        <w:outlineLvl w:val="9"/>
        <w:rPr>
          <w:b/>
          <w:bCs/>
          <w:sz w:val="28"/>
          <w:szCs w:val="28"/>
        </w:rPr>
      </w:pPr>
    </w:p>
    <w:p>
      <w:pPr>
        <w:pStyle w:val="Heading1"/>
        <w:spacing w:before="0" w:after="0"/>
        <w:jc w:val="center"/>
        <w:outlineLvl w:val="9"/>
        <w:rPr>
          <w:b/>
          <w:bCs/>
          <w:sz w:val="28"/>
          <w:szCs w:val="28"/>
        </w:rPr>
      </w:pPr>
      <w:r>
        <w:rPr>
          <w:b w:val="0"/>
          <w:bCs w:val="0"/>
          <w:i w:val="0"/>
          <w:sz w:val="28"/>
          <w:szCs w:val="28"/>
        </w:rPr>
        <w:t>П Р И Г О В О Р</w:t>
      </w:r>
    </w:p>
    <w:p>
      <w:pPr>
        <w:spacing w:before="0" w:after="0"/>
        <w:jc w:val="center"/>
        <w:rPr>
          <w:sz w:val="28"/>
          <w:szCs w:val="28"/>
        </w:rPr>
      </w:pPr>
      <w:r>
        <w:rPr>
          <w:rFonts w:ascii="Times New Roman" w:eastAsia="Times New Roman" w:hAnsi="Times New Roman" w:cs="Times New Roman"/>
          <w:sz w:val="28"/>
          <w:szCs w:val="28"/>
        </w:rPr>
        <w:t>ИМЕНЕМ РОССИЙСКОЙ ФЕДЕРАЦИИ</w:t>
      </w: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г.п</w:t>
      </w:r>
      <w:r>
        <w:rPr>
          <w:rFonts w:ascii="Times New Roman" w:eastAsia="Times New Roman" w:hAnsi="Times New Roman" w:cs="Times New Roman"/>
          <w:sz w:val="28"/>
          <w:szCs w:val="28"/>
        </w:rPr>
        <w:t xml:space="preserve">. Белый Яр, </w:t>
      </w:r>
      <w:r>
        <w:rPr>
          <w:rFonts w:ascii="Times New Roman" w:eastAsia="Times New Roman" w:hAnsi="Times New Roman" w:cs="Times New Roman"/>
          <w:sz w:val="28"/>
          <w:szCs w:val="28"/>
        </w:rPr>
        <w:t>Сургутский</w:t>
      </w:r>
      <w:r>
        <w:rPr>
          <w:rFonts w:ascii="Times New Roman" w:eastAsia="Times New Roman" w:hAnsi="Times New Roman" w:cs="Times New Roman"/>
          <w:sz w:val="28"/>
          <w:szCs w:val="28"/>
        </w:rPr>
        <w:t xml:space="preserve"> район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12 апреля 2024 </w:t>
      </w:r>
      <w:r>
        <w:rPr>
          <w:rFonts w:ascii="Times New Roman" w:eastAsia="Times New Roman" w:hAnsi="Times New Roman" w:cs="Times New Roman"/>
          <w:sz w:val="28"/>
          <w:szCs w:val="28"/>
        </w:rPr>
        <w:t>года</w:t>
      </w:r>
    </w:p>
    <w:p>
      <w:pPr>
        <w:spacing w:before="0" w:after="0"/>
        <w:jc w:val="both"/>
        <w:rPr>
          <w:sz w:val="28"/>
          <w:szCs w:val="28"/>
        </w:rPr>
      </w:pPr>
      <w:r>
        <w:rPr>
          <w:rFonts w:ascii="Times New Roman" w:eastAsia="Times New Roman" w:hAnsi="Times New Roman" w:cs="Times New Roman"/>
          <w:sz w:val="28"/>
          <w:szCs w:val="28"/>
        </w:rPr>
        <w:t>ул. Совхозная, 3</w:t>
      </w:r>
    </w:p>
    <w:p>
      <w:pPr>
        <w:spacing w:before="0" w:after="0"/>
        <w:jc w:val="both"/>
        <w:rPr>
          <w:sz w:val="28"/>
          <w:szCs w:val="28"/>
        </w:rPr>
      </w:pPr>
    </w:p>
    <w:p>
      <w:pPr>
        <w:spacing w:before="0" w:after="0"/>
        <w:ind w:firstLine="720"/>
        <w:jc w:val="both"/>
        <w:rPr>
          <w:sz w:val="28"/>
          <w:szCs w:val="28"/>
        </w:rPr>
      </w:pPr>
      <w:r>
        <w:rPr>
          <w:rFonts w:ascii="Times New Roman" w:eastAsia="Times New Roman" w:hAnsi="Times New Roman" w:cs="Times New Roman"/>
          <w:sz w:val="28"/>
          <w:szCs w:val="28"/>
        </w:rPr>
        <w:t>Мировой судья судебного участка № 2 Сургутского судебного района Ханты-Мансийского автономного округа – Югры Михайлова Е.Н.,</w:t>
      </w:r>
    </w:p>
    <w:p>
      <w:pPr>
        <w:spacing w:before="0" w:after="0"/>
        <w:ind w:firstLine="720"/>
        <w:jc w:val="both"/>
        <w:rPr>
          <w:sz w:val="28"/>
          <w:szCs w:val="28"/>
        </w:rPr>
      </w:pPr>
      <w:r>
        <w:rPr>
          <w:rFonts w:ascii="Times New Roman" w:eastAsia="Times New Roman" w:hAnsi="Times New Roman" w:cs="Times New Roman"/>
          <w:sz w:val="28"/>
          <w:szCs w:val="28"/>
        </w:rPr>
        <w:t>при секретаре Шаповаленко В.С.,</w:t>
      </w:r>
    </w:p>
    <w:p>
      <w:pPr>
        <w:spacing w:before="0" w:after="0"/>
        <w:ind w:firstLine="720"/>
        <w:jc w:val="both"/>
        <w:rPr>
          <w:sz w:val="28"/>
          <w:szCs w:val="28"/>
        </w:rPr>
      </w:pPr>
      <w:r>
        <w:rPr>
          <w:rFonts w:ascii="Times New Roman" w:eastAsia="Times New Roman" w:hAnsi="Times New Roman" w:cs="Times New Roman"/>
          <w:sz w:val="28"/>
          <w:szCs w:val="28"/>
        </w:rPr>
        <w:t>с участием государственн</w:t>
      </w:r>
      <w:r>
        <w:rPr>
          <w:rFonts w:ascii="Times New Roman" w:eastAsia="Times New Roman" w:hAnsi="Times New Roman" w:cs="Times New Roman"/>
          <w:sz w:val="28"/>
          <w:szCs w:val="28"/>
        </w:rPr>
        <w:t xml:space="preserve">ых </w:t>
      </w:r>
      <w:r>
        <w:rPr>
          <w:rFonts w:ascii="Times New Roman" w:eastAsia="Times New Roman" w:hAnsi="Times New Roman" w:cs="Times New Roman"/>
          <w:sz w:val="28"/>
          <w:szCs w:val="28"/>
        </w:rPr>
        <w:t>обвинител</w:t>
      </w:r>
      <w:r>
        <w:rPr>
          <w:rFonts w:ascii="Times New Roman" w:eastAsia="Times New Roman" w:hAnsi="Times New Roman" w:cs="Times New Roman"/>
          <w:sz w:val="28"/>
          <w:szCs w:val="28"/>
        </w:rPr>
        <w:t xml:space="preserve">ей </w:t>
      </w:r>
      <w:r>
        <w:rPr>
          <w:rFonts w:ascii="Times New Roman" w:eastAsia="Times New Roman" w:hAnsi="Times New Roman" w:cs="Times New Roman"/>
          <w:sz w:val="28"/>
          <w:szCs w:val="28"/>
        </w:rPr>
        <w:t>Ердякова</w:t>
      </w:r>
      <w:r>
        <w:rPr>
          <w:rFonts w:ascii="Times New Roman" w:eastAsia="Times New Roman" w:hAnsi="Times New Roman" w:cs="Times New Roman"/>
          <w:sz w:val="28"/>
          <w:szCs w:val="28"/>
        </w:rPr>
        <w:t xml:space="preserve"> П.В., Якименко Д.И., Лебедевой Е.А., Бажановой Ю.А., Иванова В.А.,</w:t>
      </w:r>
    </w:p>
    <w:p>
      <w:pPr>
        <w:spacing w:before="0" w:after="0"/>
        <w:ind w:firstLine="720"/>
        <w:jc w:val="both"/>
        <w:rPr>
          <w:sz w:val="28"/>
          <w:szCs w:val="28"/>
        </w:rPr>
      </w:pPr>
      <w:r>
        <w:rPr>
          <w:rFonts w:ascii="Times New Roman" w:eastAsia="Times New Roman" w:hAnsi="Times New Roman" w:cs="Times New Roman"/>
          <w:sz w:val="28"/>
          <w:szCs w:val="28"/>
        </w:rPr>
        <w:t xml:space="preserve">потерпевшей </w:t>
      </w:r>
      <w:r>
        <w:rPr>
          <w:rStyle w:val="cat-UserDefinedgrp-120rplc-11"/>
          <w:rFonts w:ascii="Times New Roman" w:eastAsia="Times New Roman" w:hAnsi="Times New Roman" w:cs="Times New Roman"/>
          <w:sz w:val="28"/>
          <w:szCs w:val="28"/>
        </w:rPr>
        <w:t>...</w:t>
      </w:r>
      <w:r>
        <w:rPr>
          <w:rFonts w:ascii="Times New Roman" w:eastAsia="Times New Roman" w:hAnsi="Times New Roman" w:cs="Times New Roman"/>
          <w:sz w:val="28"/>
          <w:szCs w:val="28"/>
        </w:rPr>
        <w:t>.К.,</w:t>
      </w:r>
    </w:p>
    <w:p>
      <w:pPr>
        <w:spacing w:before="0" w:after="0"/>
        <w:ind w:firstLine="720"/>
        <w:jc w:val="both"/>
        <w:rPr>
          <w:sz w:val="28"/>
          <w:szCs w:val="28"/>
        </w:rPr>
      </w:pPr>
      <w:r>
        <w:rPr>
          <w:rFonts w:ascii="Times New Roman" w:eastAsia="Times New Roman" w:hAnsi="Times New Roman" w:cs="Times New Roman"/>
          <w:sz w:val="28"/>
          <w:szCs w:val="28"/>
        </w:rPr>
        <w:t>представителя потерпевшего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Колбиной</w:t>
      </w:r>
      <w:r>
        <w:rPr>
          <w:rFonts w:ascii="Times New Roman" w:eastAsia="Times New Roman" w:hAnsi="Times New Roman" w:cs="Times New Roman"/>
          <w:sz w:val="28"/>
          <w:szCs w:val="28"/>
        </w:rPr>
        <w:t xml:space="preserve"> М.В.</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ind w:firstLine="720"/>
        <w:jc w:val="both"/>
        <w:rPr>
          <w:sz w:val="28"/>
          <w:szCs w:val="28"/>
        </w:rPr>
      </w:pPr>
      <w:r>
        <w:rPr>
          <w:rFonts w:ascii="Times New Roman" w:eastAsia="Times New Roman" w:hAnsi="Times New Roman" w:cs="Times New Roman"/>
          <w:sz w:val="28"/>
          <w:szCs w:val="28"/>
        </w:rPr>
        <w:t>подсудимого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Кабетова</w:t>
      </w:r>
      <w:r>
        <w:rPr>
          <w:rFonts w:ascii="Times New Roman" w:eastAsia="Times New Roman" w:hAnsi="Times New Roman" w:cs="Times New Roman"/>
          <w:sz w:val="28"/>
          <w:szCs w:val="28"/>
        </w:rPr>
        <w:t xml:space="preserve"> Н.А.,</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защитника – адвоката</w:t>
      </w:r>
      <w:r>
        <w:rPr>
          <w:rFonts w:ascii="Times New Roman" w:eastAsia="Times New Roman" w:hAnsi="Times New Roman" w:cs="Times New Roman"/>
          <w:sz w:val="28"/>
          <w:szCs w:val="28"/>
        </w:rPr>
        <w:t xml:space="preserve"> Тарасова А.С., </w:t>
      </w:r>
      <w:r>
        <w:rPr>
          <w:rFonts w:ascii="Times New Roman" w:eastAsia="Times New Roman" w:hAnsi="Times New Roman" w:cs="Times New Roman"/>
          <w:sz w:val="28"/>
          <w:szCs w:val="28"/>
        </w:rPr>
        <w:t>представившего удостоверение №</w:t>
      </w:r>
      <w:r>
        <w:rPr>
          <w:rFonts w:ascii="Times New Roman" w:eastAsia="Times New Roman" w:hAnsi="Times New Roman" w:cs="Times New Roman"/>
          <w:sz w:val="28"/>
          <w:szCs w:val="28"/>
        </w:rPr>
        <w:t xml:space="preserve"> 1096 </w:t>
      </w:r>
      <w:r>
        <w:rPr>
          <w:rFonts w:ascii="Times New Roman" w:eastAsia="Times New Roman" w:hAnsi="Times New Roman" w:cs="Times New Roman"/>
          <w:sz w:val="28"/>
          <w:szCs w:val="28"/>
        </w:rPr>
        <w:t>от</w:t>
      </w:r>
      <w:r>
        <w:rPr>
          <w:rFonts w:ascii="Times New Roman" w:eastAsia="Times New Roman" w:hAnsi="Times New Roman" w:cs="Times New Roman"/>
          <w:sz w:val="28"/>
          <w:szCs w:val="28"/>
        </w:rPr>
        <w:t xml:space="preserve"> 10.09.2013 </w:t>
      </w:r>
      <w:r>
        <w:rPr>
          <w:rFonts w:ascii="Times New Roman" w:eastAsia="Times New Roman" w:hAnsi="Times New Roman" w:cs="Times New Roman"/>
          <w:sz w:val="28"/>
          <w:szCs w:val="28"/>
        </w:rPr>
        <w:t>года и ордер №</w:t>
      </w:r>
      <w:r>
        <w:rPr>
          <w:rFonts w:ascii="Times New Roman" w:eastAsia="Times New Roman" w:hAnsi="Times New Roman" w:cs="Times New Roman"/>
          <w:sz w:val="28"/>
          <w:szCs w:val="28"/>
        </w:rPr>
        <w:t xml:space="preserve"> 2187 от 22.06.2023 </w:t>
      </w:r>
      <w:r>
        <w:rPr>
          <w:rFonts w:ascii="Times New Roman" w:eastAsia="Times New Roman" w:hAnsi="Times New Roman" w:cs="Times New Roman"/>
          <w:sz w:val="28"/>
          <w:szCs w:val="28"/>
        </w:rPr>
        <w:t>года,</w:t>
      </w:r>
    </w:p>
    <w:p>
      <w:pPr>
        <w:spacing w:before="0" w:after="0"/>
        <w:jc w:val="both"/>
        <w:rPr>
          <w:sz w:val="28"/>
          <w:szCs w:val="28"/>
        </w:rPr>
      </w:pPr>
      <w:r>
        <w:rPr>
          <w:rFonts w:ascii="Times New Roman" w:eastAsia="Times New Roman" w:hAnsi="Times New Roman" w:cs="Times New Roman"/>
          <w:sz w:val="28"/>
          <w:szCs w:val="28"/>
        </w:rPr>
        <w:t xml:space="preserve">рассмотрев в открытом судебном заседании уголовное дело в отношении: </w:t>
      </w:r>
    </w:p>
    <w:p>
      <w:pPr>
        <w:spacing w:before="0" w:after="0"/>
        <w:jc w:val="both"/>
        <w:rPr>
          <w:sz w:val="28"/>
          <w:szCs w:val="28"/>
        </w:rPr>
      </w:pPr>
      <w:r>
        <w:rPr>
          <w:rFonts w:ascii="Times New Roman" w:eastAsia="Times New Roman" w:hAnsi="Times New Roman" w:cs="Times New Roman"/>
          <w:sz w:val="28"/>
          <w:szCs w:val="28"/>
        </w:rPr>
        <w:t>Кабетова</w:t>
      </w:r>
      <w:r>
        <w:rPr>
          <w:rFonts w:ascii="Times New Roman" w:eastAsia="Times New Roman" w:hAnsi="Times New Roman" w:cs="Times New Roman"/>
          <w:sz w:val="28"/>
          <w:szCs w:val="28"/>
        </w:rPr>
        <w:t xml:space="preserve"> Никиты Анатольевича, </w:t>
      </w:r>
      <w:r>
        <w:rPr>
          <w:rFonts w:ascii="Times New Roman" w:eastAsia="Times New Roman" w:hAnsi="Times New Roman" w:cs="Times New Roman"/>
          <w:sz w:val="28"/>
          <w:szCs w:val="28"/>
        </w:rPr>
        <w:t>родившегося</w:t>
      </w:r>
      <w:r>
        <w:rPr>
          <w:rFonts w:ascii="Times New Roman" w:eastAsia="Times New Roman" w:hAnsi="Times New Roman" w:cs="Times New Roman"/>
          <w:sz w:val="28"/>
          <w:szCs w:val="28"/>
        </w:rPr>
        <w:t xml:space="preserve"> </w:t>
      </w:r>
      <w:r>
        <w:rPr>
          <w:rStyle w:val="cat-UserDefinedgrp-116rplc-20"/>
          <w:rFonts w:ascii="Times New Roman" w:eastAsia="Times New Roman" w:hAnsi="Times New Roman" w:cs="Times New Roman"/>
          <w:sz w:val="28"/>
          <w:szCs w:val="28"/>
        </w:rPr>
        <w:t>...</w:t>
      </w:r>
      <w:r>
        <w:rPr>
          <w:rFonts w:ascii="Times New Roman" w:eastAsia="Times New Roman" w:hAnsi="Times New Roman" w:cs="Times New Roman"/>
          <w:sz w:val="28"/>
          <w:szCs w:val="28"/>
        </w:rPr>
        <w:t>, г</w:t>
      </w:r>
      <w:r>
        <w:rPr>
          <w:rFonts w:ascii="Times New Roman" w:eastAsia="Times New Roman" w:hAnsi="Times New Roman" w:cs="Times New Roman"/>
          <w:sz w:val="28"/>
          <w:szCs w:val="28"/>
        </w:rPr>
        <w:t>ражданина РФ,</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зарегистрированного по адресу: </w:t>
      </w:r>
      <w:r>
        <w:rPr>
          <w:rStyle w:val="cat-UserDefinedgrp-117rplc-22"/>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имеющего среднее </w:t>
      </w:r>
      <w:r>
        <w:rPr>
          <w:rFonts w:ascii="Times New Roman" w:eastAsia="Times New Roman" w:hAnsi="Times New Roman" w:cs="Times New Roman"/>
          <w:sz w:val="28"/>
          <w:szCs w:val="28"/>
        </w:rPr>
        <w:t xml:space="preserve">профессиональное </w:t>
      </w:r>
      <w:r>
        <w:rPr>
          <w:rFonts w:ascii="Times New Roman" w:eastAsia="Times New Roman" w:hAnsi="Times New Roman" w:cs="Times New Roman"/>
          <w:sz w:val="28"/>
          <w:szCs w:val="28"/>
        </w:rPr>
        <w:t>образование,</w:t>
      </w:r>
      <w:r>
        <w:rPr>
          <w:rFonts w:ascii="Times New Roman" w:eastAsia="Times New Roman" w:hAnsi="Times New Roman" w:cs="Times New Roman"/>
          <w:sz w:val="28"/>
          <w:szCs w:val="28"/>
        </w:rPr>
        <w:t xml:space="preserve"> не женатого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имеющего на иждивении малолетнего ребенка </w:t>
      </w:r>
      <w:r>
        <w:rPr>
          <w:rStyle w:val="cat-PassportDatagrp-107rplc-25"/>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работающего</w:t>
      </w:r>
      <w:r>
        <w:rPr>
          <w:rFonts w:ascii="Times New Roman" w:eastAsia="Times New Roman" w:hAnsi="Times New Roman" w:cs="Times New Roman"/>
          <w:sz w:val="28"/>
          <w:szCs w:val="28"/>
        </w:rPr>
        <w:t xml:space="preserve"> не официально, </w:t>
      </w:r>
      <w:r>
        <w:rPr>
          <w:rFonts w:ascii="Times New Roman" w:eastAsia="Times New Roman" w:hAnsi="Times New Roman" w:cs="Times New Roman"/>
          <w:sz w:val="28"/>
          <w:szCs w:val="28"/>
        </w:rPr>
        <w:t xml:space="preserve">военнообязанного, </w:t>
      </w:r>
      <w:r>
        <w:rPr>
          <w:rFonts w:ascii="Times New Roman" w:eastAsia="Times New Roman" w:hAnsi="Times New Roman" w:cs="Times New Roman"/>
          <w:sz w:val="28"/>
          <w:szCs w:val="28"/>
        </w:rPr>
        <w:t xml:space="preserve">ранее </w:t>
      </w:r>
      <w:r>
        <w:rPr>
          <w:rFonts w:ascii="Times New Roman" w:eastAsia="Times New Roman" w:hAnsi="Times New Roman" w:cs="Times New Roman"/>
          <w:sz w:val="28"/>
          <w:szCs w:val="28"/>
        </w:rPr>
        <w:t>судимого:</w:t>
      </w:r>
    </w:p>
    <w:p>
      <w:pPr>
        <w:spacing w:before="0" w:after="0"/>
        <w:jc w:val="both"/>
        <w:rPr>
          <w:sz w:val="28"/>
          <w:szCs w:val="28"/>
        </w:rPr>
      </w:pPr>
      <w:r>
        <w:rPr>
          <w:rFonts w:ascii="Times New Roman" w:eastAsia="Times New Roman" w:hAnsi="Times New Roman" w:cs="Times New Roman"/>
          <w:sz w:val="28"/>
          <w:szCs w:val="28"/>
        </w:rPr>
        <w:t xml:space="preserve">- 11.05.2022 года приговором Сургутского городского суда </w:t>
      </w:r>
      <w:r>
        <w:rPr>
          <w:rFonts w:ascii="Times New Roman" w:eastAsia="Times New Roman" w:hAnsi="Times New Roman" w:cs="Times New Roman"/>
          <w:sz w:val="28"/>
          <w:szCs w:val="28"/>
        </w:rPr>
        <w:t>Ханты-Мансийского автономного округа – Югры</w:t>
      </w:r>
      <w:r>
        <w:rPr>
          <w:rFonts w:ascii="Times New Roman" w:eastAsia="Times New Roman" w:hAnsi="Times New Roman" w:cs="Times New Roman"/>
          <w:sz w:val="28"/>
          <w:szCs w:val="28"/>
        </w:rPr>
        <w:t xml:space="preserve"> по ч.1 ст.228 УК РФ, к наказанию в виде обязательных работ на срок 300 часов. Постановлением</w:t>
      </w:r>
      <w:r>
        <w:rPr>
          <w:rFonts w:ascii="Times New Roman" w:eastAsia="Times New Roman" w:hAnsi="Times New Roman" w:cs="Times New Roman"/>
          <w:sz w:val="28"/>
          <w:szCs w:val="28"/>
        </w:rPr>
        <w:t xml:space="preserve"> того же суда, наказание в виде обязательных работ заменено </w:t>
      </w:r>
      <w:r>
        <w:rPr>
          <w:rFonts w:ascii="Times New Roman" w:eastAsia="Times New Roman" w:hAnsi="Times New Roman" w:cs="Times New Roman"/>
          <w:sz w:val="28"/>
          <w:szCs w:val="28"/>
        </w:rPr>
        <w:t xml:space="preserve">на лишение свободы, освобожден </w:t>
      </w:r>
      <w:r>
        <w:rPr>
          <w:rFonts w:ascii="Times New Roman" w:eastAsia="Times New Roman" w:hAnsi="Times New Roman" w:cs="Times New Roman"/>
          <w:sz w:val="28"/>
          <w:szCs w:val="28"/>
        </w:rPr>
        <w:t xml:space="preserve">30 марта 2023 </w:t>
      </w:r>
      <w:r>
        <w:rPr>
          <w:rFonts w:ascii="Times New Roman" w:eastAsia="Times New Roman" w:hAnsi="Times New Roman" w:cs="Times New Roman"/>
          <w:sz w:val="28"/>
          <w:szCs w:val="28"/>
        </w:rPr>
        <w:t>года по отбытии наказания;</w:t>
      </w:r>
    </w:p>
    <w:p>
      <w:pPr>
        <w:spacing w:before="0" w:after="0"/>
        <w:jc w:val="both"/>
        <w:rPr>
          <w:sz w:val="28"/>
          <w:szCs w:val="28"/>
        </w:rPr>
      </w:pPr>
      <w:r>
        <w:rPr>
          <w:rFonts w:ascii="Times New Roman" w:eastAsia="Times New Roman" w:hAnsi="Times New Roman" w:cs="Times New Roman"/>
          <w:sz w:val="28"/>
          <w:szCs w:val="28"/>
        </w:rPr>
        <w:t>- 03.07.2023 года п</w:t>
      </w:r>
      <w:r>
        <w:rPr>
          <w:rFonts w:ascii="Times New Roman" w:eastAsia="Times New Roman" w:hAnsi="Times New Roman" w:cs="Times New Roman"/>
          <w:sz w:val="28"/>
          <w:szCs w:val="28"/>
        </w:rPr>
        <w:t>риговор</w:t>
      </w:r>
      <w:r>
        <w:rPr>
          <w:rFonts w:ascii="Times New Roman" w:eastAsia="Times New Roman" w:hAnsi="Times New Roman" w:cs="Times New Roman"/>
          <w:sz w:val="28"/>
          <w:szCs w:val="28"/>
        </w:rPr>
        <w:t xml:space="preserve">ом </w:t>
      </w:r>
      <w:r>
        <w:rPr>
          <w:rFonts w:ascii="Times New Roman" w:eastAsia="Times New Roman" w:hAnsi="Times New Roman" w:cs="Times New Roman"/>
          <w:sz w:val="28"/>
          <w:szCs w:val="28"/>
        </w:rPr>
        <w:t>мирового судьи судебного участка №</w:t>
      </w:r>
      <w:r>
        <w:rPr>
          <w:rFonts w:ascii="Times New Roman" w:eastAsia="Times New Roman" w:hAnsi="Times New Roman" w:cs="Times New Roman"/>
          <w:sz w:val="28"/>
          <w:szCs w:val="28"/>
        </w:rPr>
        <w:t xml:space="preserve"> 15 </w:t>
      </w:r>
      <w:r>
        <w:rPr>
          <w:rFonts w:ascii="Times New Roman" w:eastAsia="Times New Roman" w:hAnsi="Times New Roman" w:cs="Times New Roman"/>
          <w:sz w:val="28"/>
          <w:szCs w:val="28"/>
        </w:rPr>
        <w:t>Сургутского судебного района</w:t>
      </w:r>
      <w:r>
        <w:rPr>
          <w:rFonts w:ascii="Times New Roman" w:eastAsia="Times New Roman" w:hAnsi="Times New Roman" w:cs="Times New Roman"/>
          <w:sz w:val="28"/>
          <w:szCs w:val="28"/>
        </w:rPr>
        <w:t xml:space="preserve"> города окружного значения Сургута </w:t>
      </w:r>
      <w:r>
        <w:rPr>
          <w:rFonts w:ascii="Times New Roman" w:eastAsia="Times New Roman" w:hAnsi="Times New Roman" w:cs="Times New Roman"/>
          <w:sz w:val="28"/>
          <w:szCs w:val="28"/>
        </w:rPr>
        <w:t>Ханты-Мансийского автономного округа – Югры</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 ч.1 ст.158</w:t>
      </w:r>
      <w:r>
        <w:rPr>
          <w:rFonts w:ascii="Times New Roman" w:eastAsia="Times New Roman" w:hAnsi="Times New Roman" w:cs="Times New Roman"/>
          <w:sz w:val="28"/>
          <w:szCs w:val="28"/>
        </w:rPr>
        <w:t xml:space="preserve"> (за три преступления),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ч.2 ст.69, ч.5 ст.69 УК РФ к наказанию в виде</w:t>
      </w:r>
      <w:r>
        <w:rPr>
          <w:rFonts w:ascii="Times New Roman" w:eastAsia="Times New Roman" w:hAnsi="Times New Roman" w:cs="Times New Roman"/>
          <w:sz w:val="28"/>
          <w:szCs w:val="28"/>
        </w:rPr>
        <w:t xml:space="preserve"> обязательных работ на срок 300 часов со штрафом в размере 15</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000 руб. Зачесть в отбытое наказание в виде обязательных работ время отбывания наказания в колонии-поселения, в связи с заменой назначенного наказания на более строгий вид наказания в виде лишения свободы, с 24.02.2023 г. по 30.03.2023 г. Наказание в виде обязательных работ в размере 300 часов считать отбытым. В соответствии со ст. 72.1 УК РФ возложить на </w:t>
      </w:r>
      <w:r>
        <w:rPr>
          <w:rFonts w:ascii="Times New Roman" w:eastAsia="Times New Roman" w:hAnsi="Times New Roman" w:cs="Times New Roman"/>
          <w:sz w:val="28"/>
          <w:szCs w:val="28"/>
        </w:rPr>
        <w:t>Кабетова</w:t>
      </w:r>
      <w:r>
        <w:rPr>
          <w:rFonts w:ascii="Times New Roman" w:eastAsia="Times New Roman" w:hAnsi="Times New Roman" w:cs="Times New Roman"/>
          <w:sz w:val="28"/>
          <w:szCs w:val="28"/>
        </w:rPr>
        <w:t xml:space="preserve"> Н.А. обязанность пройти</w:t>
      </w:r>
      <w:r>
        <w:rPr>
          <w:rFonts w:ascii="Times New Roman" w:eastAsia="Times New Roman" w:hAnsi="Times New Roman" w:cs="Times New Roman"/>
          <w:sz w:val="28"/>
          <w:szCs w:val="28"/>
        </w:rPr>
        <w:t xml:space="preserve"> лечение от наркомании и медицинскую и (или) социальную реабилитацию у психиатра-нарколога. Контроль за исполнением осужденным обязанности пройти лечение от наркомании и медицинскую реабилитацию возложить на уголовно-исполнительную инспекцию по месту жительства осужденного</w:t>
      </w:r>
      <w:r>
        <w:rPr>
          <w:rFonts w:ascii="Times New Roman" w:eastAsia="Times New Roman" w:hAnsi="Times New Roman" w:cs="Times New Roman"/>
          <w:sz w:val="28"/>
          <w:szCs w:val="28"/>
        </w:rPr>
        <w:t xml:space="preserve">; под стражей по настоящему делу не содержавшегося, с избранной мерой пресечения в виде подписки о невыезде и </w:t>
      </w:r>
      <w:r>
        <w:rPr>
          <w:rFonts w:ascii="Times New Roman" w:eastAsia="Times New Roman" w:hAnsi="Times New Roman" w:cs="Times New Roman"/>
          <w:sz w:val="28"/>
          <w:szCs w:val="28"/>
        </w:rPr>
        <w:t>надлежащем поведении, получившего копию обвинительного акта 31.05.202</w:t>
      </w:r>
      <w:r>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 года; обвиняемого в совершении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преступлени</w:t>
      </w:r>
      <w:r>
        <w:rPr>
          <w:rFonts w:ascii="Times New Roman" w:eastAsia="Times New Roman" w:hAnsi="Times New Roman" w:cs="Times New Roman"/>
          <w:sz w:val="28"/>
          <w:szCs w:val="28"/>
        </w:rPr>
        <w:t>й</w:t>
      </w:r>
      <w:r>
        <w:rPr>
          <w:rFonts w:ascii="Times New Roman" w:eastAsia="Times New Roman" w:hAnsi="Times New Roman" w:cs="Times New Roman"/>
          <w:sz w:val="28"/>
          <w:szCs w:val="28"/>
        </w:rPr>
        <w:t>, предусмотренных</w:t>
      </w:r>
      <w:r>
        <w:rPr>
          <w:rFonts w:ascii="Times New Roman" w:eastAsia="Times New Roman" w:hAnsi="Times New Roman" w:cs="Times New Roman"/>
          <w:sz w:val="28"/>
          <w:szCs w:val="28"/>
        </w:rPr>
        <w:t xml:space="preserve"> ч.1 ст.158, </w:t>
      </w:r>
      <w:r>
        <w:rPr>
          <w:rFonts w:ascii="Times New Roman" w:eastAsia="Times New Roman" w:hAnsi="Times New Roman" w:cs="Times New Roman"/>
          <w:sz w:val="28"/>
          <w:szCs w:val="28"/>
        </w:rPr>
        <w:t>ч. 3 ст. 30 ч. 1 ст. 158 УК РФ</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jc w:val="center"/>
        <w:rPr>
          <w:sz w:val="28"/>
          <w:szCs w:val="28"/>
        </w:rPr>
      </w:pPr>
      <w:r>
        <w:rPr>
          <w:rFonts w:ascii="Times New Roman" w:eastAsia="Times New Roman" w:hAnsi="Times New Roman" w:cs="Times New Roman"/>
          <w:sz w:val="28"/>
          <w:szCs w:val="28"/>
        </w:rPr>
        <w:t>УСТАНОВИЛ:</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Кабетов</w:t>
      </w:r>
      <w:r>
        <w:rPr>
          <w:rFonts w:ascii="Times New Roman" w:eastAsia="Times New Roman" w:hAnsi="Times New Roman" w:cs="Times New Roman"/>
          <w:sz w:val="28"/>
          <w:szCs w:val="28"/>
        </w:rPr>
        <w:t xml:space="preserve"> Н.А. </w:t>
      </w:r>
      <w:r>
        <w:rPr>
          <w:rFonts w:ascii="Times New Roman" w:eastAsia="Times New Roman" w:hAnsi="Times New Roman" w:cs="Times New Roman"/>
          <w:sz w:val="28"/>
          <w:szCs w:val="28"/>
        </w:rPr>
        <w:t>совершил кражу, то есть тайное хищение чужого имущества.</w:t>
      </w:r>
    </w:p>
    <w:p>
      <w:pPr>
        <w:spacing w:before="0" w:after="0"/>
        <w:jc w:val="both"/>
        <w:rPr>
          <w:sz w:val="28"/>
          <w:szCs w:val="28"/>
        </w:rPr>
      </w:pPr>
      <w:r>
        <w:rPr>
          <w:rFonts w:ascii="Times New Roman" w:eastAsia="Times New Roman" w:hAnsi="Times New Roman" w:cs="Times New Roman"/>
          <w:sz w:val="28"/>
          <w:szCs w:val="28"/>
        </w:rPr>
        <w:t>Преступление совершено при следующих обстоятельствах. 2</w:t>
      </w:r>
      <w:r>
        <w:rPr>
          <w:rFonts w:ascii="Times New Roman" w:eastAsia="Times New Roman" w:hAnsi="Times New Roman" w:cs="Times New Roman"/>
          <w:sz w:val="28"/>
          <w:szCs w:val="28"/>
        </w:rPr>
        <w:t>4</w:t>
      </w:r>
      <w:r>
        <w:rPr>
          <w:rFonts w:ascii="Times New Roman" w:eastAsia="Times New Roman" w:hAnsi="Times New Roman" w:cs="Times New Roman"/>
          <w:sz w:val="28"/>
          <w:szCs w:val="28"/>
        </w:rPr>
        <w:t>.05.2022 года</w:t>
      </w:r>
      <w:r>
        <w:rPr>
          <w:rFonts w:ascii="Times New Roman" w:eastAsia="Times New Roman" w:hAnsi="Times New Roman" w:cs="Times New Roman"/>
          <w:sz w:val="28"/>
          <w:szCs w:val="28"/>
        </w:rPr>
        <w:t xml:space="preserve"> около 09 </w:t>
      </w:r>
      <w:r>
        <w:rPr>
          <w:rFonts w:ascii="Times New Roman" w:eastAsia="Times New Roman" w:hAnsi="Times New Roman" w:cs="Times New Roman"/>
          <w:sz w:val="28"/>
          <w:szCs w:val="28"/>
        </w:rPr>
        <w:t>часов</w:t>
      </w:r>
      <w:r>
        <w:rPr>
          <w:rFonts w:ascii="Times New Roman" w:eastAsia="Times New Roman" w:hAnsi="Times New Roman" w:cs="Times New Roman"/>
          <w:sz w:val="28"/>
          <w:szCs w:val="28"/>
        </w:rPr>
        <w:t xml:space="preserve"> 00 </w:t>
      </w:r>
      <w:r>
        <w:rPr>
          <w:rFonts w:ascii="Times New Roman" w:eastAsia="Times New Roman" w:hAnsi="Times New Roman" w:cs="Times New Roman"/>
          <w:sz w:val="28"/>
          <w:szCs w:val="28"/>
        </w:rPr>
        <w:t>минут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Кабетов</w:t>
      </w:r>
      <w:r>
        <w:rPr>
          <w:rFonts w:ascii="Times New Roman" w:eastAsia="Times New Roman" w:hAnsi="Times New Roman" w:cs="Times New Roman"/>
          <w:sz w:val="28"/>
          <w:szCs w:val="28"/>
        </w:rPr>
        <w:t xml:space="preserve"> Н.А.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находясь на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участке, расположенном по адресу: ХМАО-Югра, </w:t>
      </w:r>
      <w:r>
        <w:rPr>
          <w:rFonts w:ascii="Times New Roman" w:eastAsia="Times New Roman" w:hAnsi="Times New Roman" w:cs="Times New Roman"/>
          <w:sz w:val="28"/>
          <w:szCs w:val="28"/>
        </w:rPr>
        <w:t>Сургутский</w:t>
      </w:r>
      <w:r>
        <w:rPr>
          <w:rFonts w:ascii="Times New Roman" w:eastAsia="Times New Roman" w:hAnsi="Times New Roman" w:cs="Times New Roman"/>
          <w:sz w:val="28"/>
          <w:szCs w:val="28"/>
        </w:rPr>
        <w:t xml:space="preserve"> район, </w:t>
      </w:r>
      <w:r>
        <w:rPr>
          <w:rFonts w:ascii="Times New Roman" w:eastAsia="Times New Roman" w:hAnsi="Times New Roman" w:cs="Times New Roman"/>
          <w:sz w:val="28"/>
          <w:szCs w:val="28"/>
        </w:rPr>
        <w:t>г.п</w:t>
      </w:r>
      <w:r>
        <w:rPr>
          <w:rFonts w:ascii="Times New Roman" w:eastAsia="Times New Roman" w:hAnsi="Times New Roman" w:cs="Times New Roman"/>
          <w:sz w:val="28"/>
          <w:szCs w:val="28"/>
        </w:rPr>
        <w:t>. Белый Яр, ул. Мира, участок № 76, с целью хищения чужого имущества, осознавая противоправность и общественную опасность своих действий, тайно, умышленно, из корыстных побуждений, путем свободного доступа, похитил металлические</w:t>
      </w:r>
      <w:r>
        <w:rPr>
          <w:rFonts w:ascii="Times New Roman" w:eastAsia="Times New Roman" w:hAnsi="Times New Roman" w:cs="Times New Roman"/>
          <w:sz w:val="28"/>
          <w:szCs w:val="28"/>
        </w:rPr>
        <w:t xml:space="preserve"> детали от разборного гаража размерами </w:t>
      </w:r>
      <w:r>
        <w:rPr>
          <w:rFonts w:ascii="Times New Roman" w:eastAsia="Times New Roman" w:hAnsi="Times New Roman" w:cs="Times New Roman"/>
          <w:sz w:val="28"/>
          <w:szCs w:val="28"/>
        </w:rPr>
        <w:t>90х180 см.,</w:t>
      </w:r>
      <w:r>
        <w:rPr>
          <w:rFonts w:ascii="Times New Roman" w:eastAsia="Times New Roman" w:hAnsi="Times New Roman" w:cs="Times New Roman"/>
          <w:sz w:val="28"/>
          <w:szCs w:val="28"/>
        </w:rPr>
        <w:t xml:space="preserve"> в количестве 32 штук, стоимостью 423 руб. 33 коп. за одну штуку, </w:t>
      </w:r>
      <w:r>
        <w:rPr>
          <w:rFonts w:ascii="Times New Roman" w:eastAsia="Times New Roman" w:hAnsi="Times New Roman" w:cs="Times New Roman"/>
          <w:sz w:val="28"/>
          <w:szCs w:val="28"/>
        </w:rPr>
        <w:t>на общую сумму 13</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546 руб. 56 коп., металлические соединительные уголки в количестве 4 штук, стоимостью 243 руб. 33 коп. за одну штуку, </w:t>
      </w:r>
      <w:r>
        <w:rPr>
          <w:rFonts w:ascii="Times New Roman" w:eastAsia="Times New Roman" w:hAnsi="Times New Roman" w:cs="Times New Roman"/>
          <w:sz w:val="28"/>
          <w:szCs w:val="28"/>
        </w:rPr>
        <w:t xml:space="preserve">принадлежащие </w:t>
      </w:r>
      <w:r>
        <w:rPr>
          <w:rStyle w:val="cat-UserDefinedgrp-120rplc-45"/>
          <w:rFonts w:ascii="Times New Roman" w:eastAsia="Times New Roman" w:hAnsi="Times New Roman" w:cs="Times New Roman"/>
          <w:sz w:val="28"/>
          <w:szCs w:val="28"/>
        </w:rPr>
        <w:t>...</w:t>
      </w:r>
      <w:r>
        <w:rPr>
          <w:rFonts w:ascii="Times New Roman" w:eastAsia="Times New Roman" w:hAnsi="Times New Roman" w:cs="Times New Roman"/>
          <w:sz w:val="28"/>
          <w:szCs w:val="28"/>
        </w:rPr>
        <w:t>.К., общей стоимостью</w:t>
      </w:r>
      <w:r>
        <w:rPr>
          <w:rFonts w:ascii="Times New Roman" w:eastAsia="Times New Roman" w:hAnsi="Times New Roman" w:cs="Times New Roman"/>
          <w:sz w:val="28"/>
          <w:szCs w:val="28"/>
        </w:rPr>
        <w:t xml:space="preserve"> 16</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466 руб. 52 коп., </w:t>
      </w:r>
      <w:r>
        <w:rPr>
          <w:rFonts w:ascii="Times New Roman" w:eastAsia="Times New Roman" w:hAnsi="Times New Roman" w:cs="Times New Roman"/>
          <w:sz w:val="28"/>
          <w:szCs w:val="28"/>
        </w:rPr>
        <w:t>погрузив указанные металлические изделия в багажное отделение автомобиля марки «Газель», государственный регистрационный знак</w:t>
      </w:r>
      <w:r>
        <w:rPr>
          <w:rFonts w:ascii="Times New Roman" w:eastAsia="Times New Roman" w:hAnsi="Times New Roman" w:cs="Times New Roman"/>
          <w:sz w:val="28"/>
          <w:szCs w:val="28"/>
        </w:rPr>
        <w:t xml:space="preserve"> </w:t>
      </w:r>
      <w:r>
        <w:rPr>
          <w:rStyle w:val="cat-UserDefinedgrp-121rplc-49"/>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регион, под управлением </w:t>
      </w:r>
      <w:r>
        <w:rPr>
          <w:rStyle w:val="cat-UserDefinedgrp-118rplc-51"/>
          <w:rFonts w:ascii="Times New Roman" w:eastAsia="Times New Roman" w:hAnsi="Times New Roman" w:cs="Times New Roman"/>
          <w:sz w:val="28"/>
          <w:szCs w:val="28"/>
        </w:rPr>
        <w:t>...</w:t>
      </w:r>
      <w:r>
        <w:rPr>
          <w:rFonts w:ascii="Times New Roman" w:eastAsia="Times New Roman" w:hAnsi="Times New Roman" w:cs="Times New Roman"/>
          <w:sz w:val="28"/>
          <w:szCs w:val="28"/>
        </w:rPr>
        <w:t>., неосведомленного о преступных намерениях</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Кабетов</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Н.А.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После чего с похищенным имуществом с места преступления скрылся и распорядился им по своему усмотрению, чем причинил </w:t>
      </w:r>
      <w:r>
        <w:rPr>
          <w:rStyle w:val="cat-UserDefinedgrp-120rplc-53"/>
          <w:rFonts w:ascii="Times New Roman" w:eastAsia="Times New Roman" w:hAnsi="Times New Roman" w:cs="Times New Roman"/>
          <w:sz w:val="28"/>
          <w:szCs w:val="28"/>
        </w:rPr>
        <w:t>...</w:t>
      </w:r>
      <w:r>
        <w:rPr>
          <w:rStyle w:val="cat-UserDefinedgrp-119rplc-55"/>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материальный ущерб на общую сумму</w:t>
      </w:r>
      <w:r>
        <w:rPr>
          <w:rFonts w:ascii="Times New Roman" w:eastAsia="Times New Roman" w:hAnsi="Times New Roman" w:cs="Times New Roman"/>
          <w:sz w:val="28"/>
          <w:szCs w:val="28"/>
        </w:rPr>
        <w:t xml:space="preserve"> 16 466 руб. 52 коп.</w:t>
      </w:r>
    </w:p>
    <w:p>
      <w:pPr>
        <w:widowControl w:val="0"/>
        <w:spacing w:before="0" w:after="0"/>
        <w:ind w:firstLine="567"/>
        <w:jc w:val="both"/>
        <w:rPr>
          <w:sz w:val="28"/>
          <w:szCs w:val="28"/>
        </w:rPr>
      </w:pPr>
      <w:r>
        <w:rPr>
          <w:rFonts w:ascii="Times New Roman" w:eastAsia="Times New Roman" w:hAnsi="Times New Roman" w:cs="Times New Roman"/>
          <w:sz w:val="28"/>
          <w:szCs w:val="28"/>
        </w:rPr>
        <w:t>Таким образом,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Кабетов</w:t>
      </w:r>
      <w:r>
        <w:rPr>
          <w:rFonts w:ascii="Times New Roman" w:eastAsia="Times New Roman" w:hAnsi="Times New Roman" w:cs="Times New Roman"/>
          <w:sz w:val="28"/>
          <w:szCs w:val="28"/>
        </w:rPr>
        <w:t xml:space="preserve"> Н.А.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обвиняется в совершении преступления, предусмотренного ч. 1 ст. 158 УК РФ – кража, то есть тайное хищение чужого имущества.</w:t>
      </w:r>
    </w:p>
    <w:p>
      <w:pPr>
        <w:widowControl w:val="0"/>
        <w:spacing w:before="0" w:after="0"/>
        <w:ind w:firstLine="567"/>
        <w:jc w:val="both"/>
        <w:rPr>
          <w:sz w:val="28"/>
          <w:szCs w:val="28"/>
        </w:rPr>
      </w:pPr>
      <w:r>
        <w:rPr>
          <w:rFonts w:ascii="Times New Roman" w:eastAsia="Times New Roman" w:hAnsi="Times New Roman" w:cs="Times New Roman"/>
          <w:sz w:val="28"/>
          <w:szCs w:val="28"/>
        </w:rPr>
        <w:t>Кроме того,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Кабетов</w:t>
      </w:r>
      <w:r>
        <w:rPr>
          <w:rFonts w:ascii="Times New Roman" w:eastAsia="Times New Roman" w:hAnsi="Times New Roman" w:cs="Times New Roman"/>
          <w:sz w:val="28"/>
          <w:szCs w:val="28"/>
        </w:rPr>
        <w:t xml:space="preserve"> Н.А.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совершил покушение на хищение имущества принадлежащего</w:t>
      </w:r>
      <w:r>
        <w:rPr>
          <w:rFonts w:ascii="Times New Roman" w:eastAsia="Times New Roman" w:hAnsi="Times New Roman" w:cs="Times New Roman"/>
          <w:sz w:val="28"/>
          <w:szCs w:val="28"/>
        </w:rPr>
        <w:t xml:space="preserve"> ООО «</w:t>
      </w:r>
      <w:r>
        <w:rPr>
          <w:rFonts w:ascii="Times New Roman" w:eastAsia="Times New Roman" w:hAnsi="Times New Roman" w:cs="Times New Roman"/>
          <w:sz w:val="28"/>
          <w:szCs w:val="28"/>
        </w:rPr>
        <w:t>Юдегранд</w:t>
      </w:r>
      <w:r>
        <w:rPr>
          <w:rFonts w:ascii="Times New Roman" w:eastAsia="Times New Roman" w:hAnsi="Times New Roman" w:cs="Times New Roman"/>
          <w:sz w:val="28"/>
          <w:szCs w:val="28"/>
        </w:rPr>
        <w:t>-Урал»</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w:t>
      </w:r>
      <w:r>
        <w:rPr>
          <w:rFonts w:ascii="Times New Roman" w:eastAsia="Times New Roman" w:hAnsi="Times New Roman" w:cs="Times New Roman"/>
          <w:sz w:val="28"/>
          <w:szCs w:val="28"/>
        </w:rPr>
        <w:t>реступление совершено при следующих обстоятельствах.</w:t>
      </w:r>
      <w:r>
        <w:rPr>
          <w:rFonts w:ascii="Times New Roman" w:eastAsia="Times New Roman" w:hAnsi="Times New Roman" w:cs="Times New Roman"/>
          <w:sz w:val="28"/>
          <w:szCs w:val="28"/>
        </w:rPr>
        <w:t xml:space="preserve"> 13.06.2022 г. о</w:t>
      </w:r>
      <w:r>
        <w:rPr>
          <w:rFonts w:ascii="Times New Roman" w:eastAsia="Times New Roman" w:hAnsi="Times New Roman" w:cs="Times New Roman"/>
          <w:sz w:val="28"/>
          <w:szCs w:val="28"/>
        </w:rPr>
        <w:t>коло 1</w:t>
      </w:r>
      <w:r>
        <w:rPr>
          <w:rFonts w:ascii="Times New Roman" w:eastAsia="Times New Roman" w:hAnsi="Times New Roman" w:cs="Times New Roman"/>
          <w:sz w:val="28"/>
          <w:szCs w:val="28"/>
        </w:rPr>
        <w:t xml:space="preserve">4 </w:t>
      </w:r>
      <w:r>
        <w:rPr>
          <w:rFonts w:ascii="Times New Roman" w:eastAsia="Times New Roman" w:hAnsi="Times New Roman" w:cs="Times New Roman"/>
          <w:sz w:val="28"/>
          <w:szCs w:val="28"/>
        </w:rPr>
        <w:t xml:space="preserve">час. </w:t>
      </w:r>
      <w:r>
        <w:rPr>
          <w:rFonts w:ascii="Times New Roman" w:eastAsia="Times New Roman" w:hAnsi="Times New Roman" w:cs="Times New Roman"/>
          <w:sz w:val="28"/>
          <w:szCs w:val="28"/>
        </w:rPr>
        <w:t>3</w:t>
      </w:r>
      <w:r>
        <w:rPr>
          <w:rFonts w:ascii="Times New Roman" w:eastAsia="Times New Roman" w:hAnsi="Times New Roman" w:cs="Times New Roman"/>
          <w:sz w:val="28"/>
          <w:szCs w:val="28"/>
        </w:rPr>
        <w:t>0 мин.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w:t>
      </w:r>
      <w:r>
        <w:rPr>
          <w:rFonts w:ascii="Times New Roman" w:eastAsia="Times New Roman" w:hAnsi="Times New Roman" w:cs="Times New Roman"/>
          <w:sz w:val="28"/>
          <w:szCs w:val="28"/>
        </w:rPr>
        <w:t>абетов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находясь на</w:t>
      </w:r>
      <w:r>
        <w:rPr>
          <w:rFonts w:ascii="Times New Roman" w:eastAsia="Times New Roman" w:hAnsi="Times New Roman" w:cs="Times New Roman"/>
          <w:sz w:val="28"/>
          <w:szCs w:val="28"/>
        </w:rPr>
        <w:t xml:space="preserve"> территории земельного участка (</w:t>
      </w:r>
      <w:r>
        <w:rPr>
          <w:rStyle w:val="cat-UserDefinedgrp-122rplc-63"/>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расположенного</w:t>
      </w:r>
      <w:r>
        <w:rPr>
          <w:rFonts w:ascii="Times New Roman" w:eastAsia="Times New Roman" w:hAnsi="Times New Roman" w:cs="Times New Roman"/>
          <w:sz w:val="28"/>
          <w:szCs w:val="28"/>
        </w:rPr>
        <w:t xml:space="preserve"> около стр. 16/1 по ул. Таёжная в </w:t>
      </w:r>
      <w:r>
        <w:rPr>
          <w:rFonts w:ascii="Times New Roman" w:eastAsia="Times New Roman" w:hAnsi="Times New Roman" w:cs="Times New Roman"/>
          <w:sz w:val="28"/>
          <w:szCs w:val="28"/>
        </w:rPr>
        <w:t>г.п</w:t>
      </w:r>
      <w:r>
        <w:rPr>
          <w:rFonts w:ascii="Times New Roman" w:eastAsia="Times New Roman" w:hAnsi="Times New Roman" w:cs="Times New Roman"/>
          <w:sz w:val="28"/>
          <w:szCs w:val="28"/>
        </w:rPr>
        <w:t xml:space="preserve">. Белый Яр Сургутского района ХМАО-Югры </w:t>
      </w:r>
      <w:r>
        <w:rPr>
          <w:rFonts w:ascii="Times New Roman" w:eastAsia="Times New Roman" w:hAnsi="Times New Roman" w:cs="Times New Roman"/>
          <w:sz w:val="28"/>
          <w:szCs w:val="28"/>
        </w:rPr>
        <w:t>используя помощь неосведомленного о его преступных намерениях лица</w:t>
      </w:r>
      <w:r>
        <w:rPr>
          <w:rFonts w:ascii="Times New Roman" w:eastAsia="Times New Roman" w:hAnsi="Times New Roman" w:cs="Times New Roman"/>
          <w:sz w:val="28"/>
          <w:szCs w:val="28"/>
        </w:rPr>
        <w:t xml:space="preserve"> </w:t>
      </w:r>
      <w:r>
        <w:rPr>
          <w:rStyle w:val="cat-UserDefinedgrp-123rplc-67"/>
          <w:rFonts w:ascii="Times New Roman" w:eastAsia="Times New Roman" w:hAnsi="Times New Roman" w:cs="Times New Roman"/>
          <w:sz w:val="28"/>
          <w:szCs w:val="28"/>
        </w:rPr>
        <w:t>...</w:t>
      </w:r>
      <w:r>
        <w:rPr>
          <w:rFonts w:ascii="Times New Roman" w:eastAsia="Times New Roman" w:hAnsi="Times New Roman" w:cs="Times New Roman"/>
          <w:sz w:val="28"/>
          <w:szCs w:val="28"/>
        </w:rPr>
        <w:t>А., приступил при помощи газосварочного оборудования к</w:t>
      </w:r>
      <w:r>
        <w:rPr>
          <w:rFonts w:ascii="Times New Roman" w:eastAsia="Times New Roman" w:hAnsi="Times New Roman" w:cs="Times New Roman"/>
          <w:sz w:val="28"/>
          <w:szCs w:val="28"/>
        </w:rPr>
        <w:t xml:space="preserve"> демонтажу металлического вагона длиной 8100 см., шириной 2650 см., высотой 2200 см., общим весом 1,8424 тонны принадлежащего </w:t>
      </w:r>
      <w:r>
        <w:rPr>
          <w:rFonts w:ascii="Times New Roman" w:eastAsia="Times New Roman" w:hAnsi="Times New Roman" w:cs="Times New Roman"/>
          <w:sz w:val="28"/>
          <w:szCs w:val="28"/>
        </w:rPr>
        <w:t>ООО «</w:t>
      </w:r>
      <w:r>
        <w:rPr>
          <w:rFonts w:ascii="Times New Roman" w:eastAsia="Times New Roman" w:hAnsi="Times New Roman" w:cs="Times New Roman"/>
          <w:sz w:val="28"/>
          <w:szCs w:val="28"/>
        </w:rPr>
        <w:t>Юдегранд</w:t>
      </w:r>
      <w:r>
        <w:rPr>
          <w:rFonts w:ascii="Times New Roman" w:eastAsia="Times New Roman" w:hAnsi="Times New Roman" w:cs="Times New Roman"/>
          <w:sz w:val="28"/>
          <w:szCs w:val="28"/>
        </w:rPr>
        <w:t>-Урал»</w:t>
      </w:r>
      <w:r>
        <w:rPr>
          <w:rFonts w:ascii="Times New Roman" w:eastAsia="Times New Roman" w:hAnsi="Times New Roman" w:cs="Times New Roman"/>
          <w:sz w:val="28"/>
          <w:szCs w:val="28"/>
        </w:rPr>
        <w:t>. О</w:t>
      </w:r>
      <w:r>
        <w:rPr>
          <w:rFonts w:ascii="Times New Roman" w:eastAsia="Times New Roman" w:hAnsi="Times New Roman" w:cs="Times New Roman"/>
          <w:sz w:val="28"/>
          <w:szCs w:val="28"/>
        </w:rPr>
        <w:t>днако, свои умышленные действия не довел до конца по независящим от него обстоятельствам, так как</w:t>
      </w:r>
      <w:r>
        <w:rPr>
          <w:rFonts w:ascii="Times New Roman" w:eastAsia="Times New Roman" w:hAnsi="Times New Roman" w:cs="Times New Roman"/>
          <w:sz w:val="28"/>
          <w:szCs w:val="28"/>
        </w:rPr>
        <w:t xml:space="preserve"> около 20 час. 00 мин. 13 июня 2022 года </w:t>
      </w:r>
      <w:r>
        <w:rPr>
          <w:rFonts w:ascii="Times New Roman" w:eastAsia="Times New Roman" w:hAnsi="Times New Roman" w:cs="Times New Roman"/>
          <w:sz w:val="28"/>
          <w:szCs w:val="28"/>
        </w:rPr>
        <w:t>был обнаружен и задержан</w:t>
      </w:r>
      <w:r>
        <w:rPr>
          <w:rFonts w:ascii="Times New Roman" w:eastAsia="Times New Roman" w:hAnsi="Times New Roman" w:cs="Times New Roman"/>
          <w:sz w:val="28"/>
          <w:szCs w:val="28"/>
        </w:rPr>
        <w:t xml:space="preserve"> представителем ООО «</w:t>
      </w:r>
      <w:r>
        <w:rPr>
          <w:rFonts w:ascii="Times New Roman" w:eastAsia="Times New Roman" w:hAnsi="Times New Roman" w:cs="Times New Roman"/>
          <w:sz w:val="28"/>
          <w:szCs w:val="28"/>
        </w:rPr>
        <w:t>Юдегранд</w:t>
      </w:r>
      <w:r>
        <w:rPr>
          <w:rFonts w:ascii="Times New Roman" w:eastAsia="Times New Roman" w:hAnsi="Times New Roman" w:cs="Times New Roman"/>
          <w:sz w:val="28"/>
          <w:szCs w:val="28"/>
        </w:rPr>
        <w:t xml:space="preserve">-Урал» </w:t>
      </w:r>
      <w:r>
        <w:rPr>
          <w:rStyle w:val="cat-UserDefinedgrp-124rplc-73"/>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Своими умышленными преступными действиями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Кабетов</w:t>
      </w:r>
      <w:r>
        <w:rPr>
          <w:rFonts w:ascii="Times New Roman" w:eastAsia="Times New Roman" w:hAnsi="Times New Roman" w:cs="Times New Roman"/>
          <w:sz w:val="28"/>
          <w:szCs w:val="28"/>
        </w:rPr>
        <w:t xml:space="preserve"> Н.А.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причини</w:t>
      </w:r>
      <w:r>
        <w:rPr>
          <w:rFonts w:ascii="Times New Roman" w:eastAsia="Times New Roman" w:hAnsi="Times New Roman" w:cs="Times New Roman"/>
          <w:sz w:val="28"/>
          <w:szCs w:val="28"/>
        </w:rPr>
        <w:t xml:space="preserve">л </w:t>
      </w:r>
      <w:r>
        <w:rPr>
          <w:rFonts w:ascii="Times New Roman" w:eastAsia="Times New Roman" w:hAnsi="Times New Roman" w:cs="Times New Roman"/>
          <w:sz w:val="28"/>
          <w:szCs w:val="28"/>
        </w:rPr>
        <w:t>ООО «</w:t>
      </w:r>
      <w:r>
        <w:rPr>
          <w:rFonts w:ascii="Times New Roman" w:eastAsia="Times New Roman" w:hAnsi="Times New Roman" w:cs="Times New Roman"/>
          <w:sz w:val="28"/>
          <w:szCs w:val="28"/>
        </w:rPr>
        <w:t>Юдегранд</w:t>
      </w:r>
      <w:r>
        <w:rPr>
          <w:rFonts w:ascii="Times New Roman" w:eastAsia="Times New Roman" w:hAnsi="Times New Roman" w:cs="Times New Roman"/>
          <w:sz w:val="28"/>
          <w:szCs w:val="28"/>
        </w:rPr>
        <w:t xml:space="preserve">-Урал» </w:t>
      </w:r>
      <w:r>
        <w:rPr>
          <w:rFonts w:ascii="Times New Roman" w:eastAsia="Times New Roman" w:hAnsi="Times New Roman" w:cs="Times New Roman"/>
          <w:sz w:val="28"/>
          <w:szCs w:val="28"/>
        </w:rPr>
        <w:t>материальный ущерб на общую сумму</w:t>
      </w:r>
      <w:r>
        <w:rPr>
          <w:rFonts w:ascii="Times New Roman" w:eastAsia="Times New Roman" w:hAnsi="Times New Roman" w:cs="Times New Roman"/>
          <w:sz w:val="28"/>
          <w:szCs w:val="28"/>
        </w:rPr>
        <w:t xml:space="preserve"> 70</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000 </w:t>
      </w:r>
      <w:r>
        <w:rPr>
          <w:rFonts w:ascii="Times New Roman" w:eastAsia="Times New Roman" w:hAnsi="Times New Roman" w:cs="Times New Roman"/>
          <w:sz w:val="28"/>
          <w:szCs w:val="28"/>
        </w:rPr>
        <w:t>руб.</w:t>
      </w:r>
      <w:r>
        <w:rPr>
          <w:rFonts w:ascii="Times New Roman" w:eastAsia="Times New Roman" w:hAnsi="Times New Roman" w:cs="Times New Roman"/>
          <w:sz w:val="28"/>
          <w:szCs w:val="28"/>
        </w:rPr>
        <w:t xml:space="preserve"> 00 </w:t>
      </w:r>
      <w:r>
        <w:rPr>
          <w:rFonts w:ascii="Times New Roman" w:eastAsia="Times New Roman" w:hAnsi="Times New Roman" w:cs="Times New Roman"/>
          <w:sz w:val="28"/>
          <w:szCs w:val="28"/>
        </w:rPr>
        <w:t>коп.</w:t>
      </w:r>
    </w:p>
    <w:p>
      <w:pPr>
        <w:widowControl w:val="0"/>
        <w:spacing w:before="0" w:after="0"/>
        <w:ind w:firstLine="567"/>
        <w:jc w:val="both"/>
        <w:rPr>
          <w:sz w:val="28"/>
          <w:szCs w:val="28"/>
        </w:rPr>
      </w:pPr>
      <w:r>
        <w:rPr>
          <w:rFonts w:ascii="Times New Roman" w:eastAsia="Times New Roman" w:hAnsi="Times New Roman" w:cs="Times New Roman"/>
          <w:sz w:val="28"/>
          <w:szCs w:val="28"/>
        </w:rPr>
        <w:t>Таким образом,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Кабетов</w:t>
      </w:r>
      <w:r>
        <w:rPr>
          <w:rFonts w:ascii="Times New Roman" w:eastAsia="Times New Roman" w:hAnsi="Times New Roman" w:cs="Times New Roman"/>
          <w:sz w:val="28"/>
          <w:szCs w:val="28"/>
        </w:rPr>
        <w:t xml:space="preserve"> Н.А.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обвиняется в совершении преступления, предусмотренного ч.3 ст. 30 ч. 1 ст. 158 УК РФ - покушение на кражу, то есть умышленные действия лица,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непосредственно направленные на совершение</w:t>
      </w:r>
      <w:r>
        <w:rPr>
          <w:rFonts w:ascii="Times New Roman" w:eastAsia="Times New Roman" w:hAnsi="Times New Roman" w:cs="Times New Roman"/>
          <w:sz w:val="28"/>
          <w:szCs w:val="28"/>
        </w:rPr>
        <w:t xml:space="preserve"> тайного хищения чужого имущества</w:t>
      </w:r>
      <w:r>
        <w:rPr>
          <w:rFonts w:ascii="Times New Roman" w:eastAsia="Times New Roman" w:hAnsi="Times New Roman" w:cs="Times New Roman"/>
          <w:sz w:val="28"/>
          <w:szCs w:val="28"/>
        </w:rPr>
        <w:t>, если при этом преступление не было доведено до конца по не зависящим от этого лица обстоятельствам.</w:t>
      </w:r>
    </w:p>
    <w:p>
      <w:pPr>
        <w:widowControl w:val="0"/>
        <w:spacing w:before="0" w:after="0"/>
        <w:ind w:firstLine="567"/>
        <w:jc w:val="both"/>
        <w:rPr>
          <w:sz w:val="28"/>
          <w:szCs w:val="28"/>
        </w:rPr>
      </w:pPr>
      <w:r>
        <w:rPr>
          <w:rFonts w:ascii="Times New Roman" w:eastAsia="Times New Roman" w:hAnsi="Times New Roman" w:cs="Times New Roman"/>
          <w:sz w:val="28"/>
          <w:szCs w:val="28"/>
        </w:rPr>
        <w:t>Подсудимый</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Кабетов</w:t>
      </w:r>
      <w:r>
        <w:rPr>
          <w:rFonts w:ascii="Times New Roman" w:eastAsia="Times New Roman" w:hAnsi="Times New Roman" w:cs="Times New Roman"/>
          <w:sz w:val="28"/>
          <w:szCs w:val="28"/>
        </w:rPr>
        <w:t xml:space="preserve"> Н.А.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виновным себя в совершении инкриминируемых ему двух преступлений, предусмотренных</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ч.1 ст.158, ч. 3 ст. 30 ч. </w:t>
      </w:r>
      <w:r>
        <w:rPr>
          <w:rFonts w:ascii="Times New Roman" w:eastAsia="Times New Roman" w:hAnsi="Times New Roman" w:cs="Times New Roman"/>
          <w:sz w:val="28"/>
          <w:szCs w:val="28"/>
        </w:rPr>
        <w:t xml:space="preserve">1 ст. 158 УК РФ </w:t>
      </w:r>
      <w:r>
        <w:rPr>
          <w:rFonts w:ascii="Times New Roman" w:eastAsia="Times New Roman" w:hAnsi="Times New Roman" w:cs="Times New Roman"/>
          <w:sz w:val="28"/>
          <w:szCs w:val="28"/>
        </w:rPr>
        <w:t xml:space="preserve">признал полностью, раскаялся в содеянном, в судебном заседании подтвердил </w:t>
      </w:r>
      <w:r>
        <w:rPr>
          <w:rFonts w:ascii="Times New Roman" w:eastAsia="Times New Roman" w:hAnsi="Times New Roman" w:cs="Times New Roman"/>
          <w:sz w:val="28"/>
          <w:szCs w:val="28"/>
        </w:rPr>
        <w:t xml:space="preserve">фактически установленные обстоятельства по делу, </w:t>
      </w:r>
      <w:r>
        <w:rPr>
          <w:rFonts w:ascii="Times New Roman" w:eastAsia="Times New Roman" w:hAnsi="Times New Roman" w:cs="Times New Roman"/>
          <w:sz w:val="28"/>
          <w:szCs w:val="28"/>
        </w:rPr>
        <w:t>изложенные в обвинительном акте, т.е. тайном хищении имущества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металлически</w:t>
      </w:r>
      <w:r>
        <w:rPr>
          <w:rFonts w:ascii="Times New Roman" w:eastAsia="Times New Roman" w:hAnsi="Times New Roman" w:cs="Times New Roman"/>
          <w:sz w:val="28"/>
          <w:szCs w:val="28"/>
        </w:rPr>
        <w:t xml:space="preserve">х </w:t>
      </w:r>
      <w:r>
        <w:rPr>
          <w:rFonts w:ascii="Times New Roman" w:eastAsia="Times New Roman" w:hAnsi="Times New Roman" w:cs="Times New Roman"/>
          <w:sz w:val="28"/>
          <w:szCs w:val="28"/>
        </w:rPr>
        <w:t>детал</w:t>
      </w:r>
      <w:r>
        <w:rPr>
          <w:rFonts w:ascii="Times New Roman" w:eastAsia="Times New Roman" w:hAnsi="Times New Roman" w:cs="Times New Roman"/>
          <w:sz w:val="28"/>
          <w:szCs w:val="28"/>
        </w:rPr>
        <w:t xml:space="preserve">ей </w:t>
      </w:r>
      <w:r>
        <w:rPr>
          <w:rFonts w:ascii="Times New Roman" w:eastAsia="Times New Roman" w:hAnsi="Times New Roman" w:cs="Times New Roman"/>
          <w:sz w:val="28"/>
          <w:szCs w:val="28"/>
        </w:rPr>
        <w:t>от разборного гаража</w:t>
      </w:r>
      <w:r>
        <w:rPr>
          <w:rFonts w:ascii="Times New Roman" w:eastAsia="Times New Roman" w:hAnsi="Times New Roman" w:cs="Times New Roman"/>
          <w:sz w:val="28"/>
          <w:szCs w:val="28"/>
        </w:rPr>
        <w:t>, принадлежащих</w:t>
      </w:r>
      <w:r>
        <w:rPr>
          <w:rFonts w:ascii="Times New Roman" w:eastAsia="Times New Roman" w:hAnsi="Times New Roman" w:cs="Times New Roman"/>
          <w:sz w:val="28"/>
          <w:szCs w:val="28"/>
        </w:rPr>
        <w:t xml:space="preserve"> </w:t>
      </w:r>
      <w:r>
        <w:rPr>
          <w:rStyle w:val="cat-UserDefinedgrp-120rplc-80"/>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.К., </w:t>
      </w:r>
      <w:r>
        <w:rPr>
          <w:rFonts w:ascii="Times New Roman" w:eastAsia="Times New Roman" w:hAnsi="Times New Roman" w:cs="Times New Roman"/>
          <w:sz w:val="28"/>
          <w:szCs w:val="28"/>
        </w:rPr>
        <w:t>совершенн</w:t>
      </w:r>
      <w:r>
        <w:rPr>
          <w:rFonts w:ascii="Times New Roman" w:eastAsia="Times New Roman" w:hAnsi="Times New Roman" w:cs="Times New Roman"/>
          <w:sz w:val="28"/>
          <w:szCs w:val="28"/>
        </w:rPr>
        <w:t xml:space="preserve">ого 24 мая 2022 года </w:t>
      </w:r>
      <w:r>
        <w:rPr>
          <w:rFonts w:ascii="Times New Roman" w:eastAsia="Times New Roman" w:hAnsi="Times New Roman" w:cs="Times New Roman"/>
          <w:sz w:val="28"/>
          <w:szCs w:val="28"/>
        </w:rPr>
        <w:t xml:space="preserve">на участке, расположенном по адресу: ХМАО-Югра, </w:t>
      </w:r>
      <w:r>
        <w:rPr>
          <w:rFonts w:ascii="Times New Roman" w:eastAsia="Times New Roman" w:hAnsi="Times New Roman" w:cs="Times New Roman"/>
          <w:sz w:val="28"/>
          <w:szCs w:val="28"/>
        </w:rPr>
        <w:t>Сургутский</w:t>
      </w:r>
      <w:r>
        <w:rPr>
          <w:rFonts w:ascii="Times New Roman" w:eastAsia="Times New Roman" w:hAnsi="Times New Roman" w:cs="Times New Roman"/>
          <w:sz w:val="28"/>
          <w:szCs w:val="28"/>
        </w:rPr>
        <w:t xml:space="preserve"> район, </w:t>
      </w:r>
      <w:r>
        <w:rPr>
          <w:rFonts w:ascii="Times New Roman" w:eastAsia="Times New Roman" w:hAnsi="Times New Roman" w:cs="Times New Roman"/>
          <w:sz w:val="28"/>
          <w:szCs w:val="28"/>
        </w:rPr>
        <w:t>г.п</w:t>
      </w:r>
      <w:r>
        <w:rPr>
          <w:rFonts w:ascii="Times New Roman" w:eastAsia="Times New Roman" w:hAnsi="Times New Roman" w:cs="Times New Roman"/>
          <w:sz w:val="28"/>
          <w:szCs w:val="28"/>
        </w:rPr>
        <w:t>. Белый Яр, ул. Мира, участок № 76,</w:t>
      </w:r>
      <w:r>
        <w:rPr>
          <w:rFonts w:ascii="Times New Roman" w:eastAsia="Times New Roman" w:hAnsi="Times New Roman" w:cs="Times New Roman"/>
          <w:sz w:val="28"/>
          <w:szCs w:val="28"/>
        </w:rPr>
        <w:t xml:space="preserve"> а также </w:t>
      </w:r>
      <w:r>
        <w:rPr>
          <w:rFonts w:ascii="Times New Roman" w:eastAsia="Times New Roman" w:hAnsi="Times New Roman" w:cs="Times New Roman"/>
          <w:sz w:val="28"/>
          <w:szCs w:val="28"/>
        </w:rPr>
        <w:t xml:space="preserve">в покушении на кражу - преступлении, предусмотренном </w:t>
      </w:r>
      <w:r>
        <w:rPr>
          <w:rFonts w:ascii="Times New Roman" w:eastAsia="Times New Roman" w:hAnsi="Times New Roman" w:cs="Times New Roman"/>
          <w:sz w:val="28"/>
          <w:szCs w:val="28"/>
        </w:rPr>
        <w:t>ст.ст</w:t>
      </w:r>
      <w:r>
        <w:rPr>
          <w:rFonts w:ascii="Times New Roman" w:eastAsia="Times New Roman" w:hAnsi="Times New Roman" w:cs="Times New Roman"/>
          <w:sz w:val="28"/>
          <w:szCs w:val="28"/>
        </w:rPr>
        <w:t>. 30 ч. 3, 158 ч. 1 УК РФ, а именно в том, что</w:t>
      </w:r>
      <w:r>
        <w:rPr>
          <w:rFonts w:ascii="Times New Roman" w:eastAsia="Times New Roman" w:hAnsi="Times New Roman" w:cs="Times New Roman"/>
          <w:sz w:val="28"/>
          <w:szCs w:val="28"/>
        </w:rPr>
        <w:t xml:space="preserve"> 24 мая 2022</w:t>
      </w:r>
      <w:r>
        <w:rPr>
          <w:rFonts w:ascii="Times New Roman" w:eastAsia="Times New Roman" w:hAnsi="Times New Roman" w:cs="Times New Roman"/>
          <w:sz w:val="28"/>
          <w:szCs w:val="28"/>
        </w:rPr>
        <w:t xml:space="preserve"> года </w:t>
      </w:r>
      <w:r>
        <w:rPr>
          <w:rFonts w:ascii="Times New Roman" w:eastAsia="Times New Roman" w:hAnsi="Times New Roman" w:cs="Times New Roman"/>
          <w:sz w:val="28"/>
          <w:szCs w:val="28"/>
        </w:rPr>
        <w:t>попытался тайно похитить металлический</w:t>
      </w:r>
      <w:r>
        <w:rPr>
          <w:rFonts w:ascii="Times New Roman" w:eastAsia="Times New Roman" w:hAnsi="Times New Roman" w:cs="Times New Roman"/>
          <w:sz w:val="28"/>
          <w:szCs w:val="28"/>
        </w:rPr>
        <w:t xml:space="preserve"> вагон</w:t>
      </w:r>
      <w:r>
        <w:rPr>
          <w:rFonts w:ascii="Times New Roman" w:eastAsia="Times New Roman" w:hAnsi="Times New Roman" w:cs="Times New Roman"/>
          <w:sz w:val="28"/>
          <w:szCs w:val="28"/>
        </w:rPr>
        <w:t>, принадлежащий</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ООО «</w:t>
      </w:r>
      <w:r>
        <w:rPr>
          <w:rFonts w:ascii="Times New Roman" w:eastAsia="Times New Roman" w:hAnsi="Times New Roman" w:cs="Times New Roman"/>
          <w:sz w:val="28"/>
          <w:szCs w:val="28"/>
        </w:rPr>
        <w:t>Юдегранд</w:t>
      </w:r>
      <w:r>
        <w:rPr>
          <w:rFonts w:ascii="Times New Roman" w:eastAsia="Times New Roman" w:hAnsi="Times New Roman" w:cs="Times New Roman"/>
          <w:sz w:val="28"/>
          <w:szCs w:val="28"/>
        </w:rPr>
        <w:t>-Урал»</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стоимостью</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70 000 руб. 00 коп.</w:t>
      </w:r>
      <w:r>
        <w:rPr>
          <w:rFonts w:ascii="Times New Roman" w:eastAsia="Times New Roman" w:hAnsi="Times New Roman" w:cs="Times New Roman"/>
          <w:sz w:val="28"/>
          <w:szCs w:val="28"/>
        </w:rPr>
        <w:t>, однако не сумел осуществить этого в связи с задержанием с поличным.</w:t>
      </w:r>
      <w:r>
        <w:rPr>
          <w:rFonts w:ascii="Times New Roman" w:eastAsia="Times New Roman" w:hAnsi="Times New Roman" w:cs="Times New Roman"/>
          <w:sz w:val="28"/>
          <w:szCs w:val="28"/>
        </w:rPr>
        <w:t xml:space="preserve"> </w:t>
      </w:r>
    </w:p>
    <w:p>
      <w:pPr>
        <w:widowControl w:val="0"/>
        <w:spacing w:before="0" w:after="0"/>
        <w:ind w:firstLine="567"/>
        <w:jc w:val="both"/>
        <w:rPr>
          <w:sz w:val="28"/>
          <w:szCs w:val="28"/>
        </w:rPr>
      </w:pPr>
      <w:r>
        <w:rPr>
          <w:rFonts w:ascii="Times New Roman" w:eastAsia="Times New Roman" w:hAnsi="Times New Roman" w:cs="Times New Roman"/>
          <w:sz w:val="28"/>
          <w:szCs w:val="28"/>
        </w:rPr>
        <w:t>Потерпевш</w:t>
      </w:r>
      <w:r>
        <w:rPr>
          <w:rFonts w:ascii="Times New Roman" w:eastAsia="Times New Roman" w:hAnsi="Times New Roman" w:cs="Times New Roman"/>
          <w:sz w:val="28"/>
          <w:szCs w:val="28"/>
        </w:rPr>
        <w:t xml:space="preserve">ая </w:t>
      </w:r>
      <w:r>
        <w:rPr>
          <w:rStyle w:val="cat-UserDefinedgrp-120rplc-88"/>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.К. </w:t>
      </w:r>
      <w:r>
        <w:rPr>
          <w:rFonts w:ascii="Times New Roman" w:eastAsia="Times New Roman" w:hAnsi="Times New Roman" w:cs="Times New Roman"/>
          <w:sz w:val="28"/>
          <w:szCs w:val="28"/>
        </w:rPr>
        <w:t>показал</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что</w:t>
      </w:r>
      <w:r>
        <w:rPr>
          <w:rFonts w:ascii="Times New Roman" w:eastAsia="Times New Roman" w:hAnsi="Times New Roman" w:cs="Times New Roman"/>
          <w:sz w:val="28"/>
          <w:szCs w:val="28"/>
        </w:rPr>
        <w:t xml:space="preserve"> в ее собственности находится земельный участок и строящийся на нем дом, по адресу:</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Сургутский</w:t>
      </w:r>
      <w:r>
        <w:rPr>
          <w:rFonts w:ascii="Times New Roman" w:eastAsia="Times New Roman" w:hAnsi="Times New Roman" w:cs="Times New Roman"/>
          <w:sz w:val="28"/>
          <w:szCs w:val="28"/>
        </w:rPr>
        <w:t xml:space="preserve"> район, </w:t>
      </w:r>
      <w:r>
        <w:rPr>
          <w:rFonts w:ascii="Times New Roman" w:eastAsia="Times New Roman" w:hAnsi="Times New Roman" w:cs="Times New Roman"/>
          <w:sz w:val="28"/>
          <w:szCs w:val="28"/>
        </w:rPr>
        <w:t>пгт</w:t>
      </w:r>
      <w:r>
        <w:rPr>
          <w:rFonts w:ascii="Times New Roman" w:eastAsia="Times New Roman" w:hAnsi="Times New Roman" w:cs="Times New Roman"/>
          <w:sz w:val="28"/>
          <w:szCs w:val="28"/>
        </w:rPr>
        <w:t xml:space="preserve">. Белый Яр, ул. Мира, д. 76. В </w:t>
      </w:r>
      <w:r>
        <w:rPr>
          <w:rFonts w:ascii="Times New Roman" w:eastAsia="Times New Roman" w:hAnsi="Times New Roman" w:cs="Times New Roman"/>
          <w:sz w:val="28"/>
          <w:szCs w:val="28"/>
        </w:rPr>
        <w:t>июне 2022 года</w:t>
      </w:r>
      <w:r>
        <w:rPr>
          <w:rFonts w:ascii="Times New Roman" w:eastAsia="Times New Roman" w:hAnsi="Times New Roman" w:cs="Times New Roman"/>
          <w:sz w:val="28"/>
          <w:szCs w:val="28"/>
        </w:rPr>
        <w:t xml:space="preserve"> от супруга Долгих С.М. </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й </w:t>
      </w:r>
      <w:r>
        <w:rPr>
          <w:rFonts w:ascii="Times New Roman" w:eastAsia="Times New Roman" w:hAnsi="Times New Roman" w:cs="Times New Roman"/>
          <w:sz w:val="28"/>
          <w:szCs w:val="28"/>
        </w:rPr>
        <w:t>стало известно, что с помещения гаража совершена кража</w:t>
      </w:r>
      <w:r>
        <w:rPr>
          <w:rFonts w:ascii="Times New Roman" w:eastAsia="Times New Roman" w:hAnsi="Times New Roman" w:cs="Times New Roman"/>
          <w:sz w:val="28"/>
          <w:szCs w:val="28"/>
        </w:rPr>
        <w:t xml:space="preserve"> металлических </w:t>
      </w:r>
      <w:r>
        <w:rPr>
          <w:rFonts w:ascii="Times New Roman" w:eastAsia="Times New Roman" w:hAnsi="Times New Roman" w:cs="Times New Roman"/>
          <w:sz w:val="28"/>
          <w:szCs w:val="28"/>
        </w:rPr>
        <w:t>деталей от разборного гаража в количестве 32 штук, металлических соединительных уголков в количестве 4 штук.</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Потерпевшая </w:t>
      </w:r>
      <w:r>
        <w:rPr>
          <w:rStyle w:val="cat-UserDefinedgrp-120rplc-93"/>
          <w:rFonts w:ascii="Times New Roman" w:eastAsia="Times New Roman" w:hAnsi="Times New Roman" w:cs="Times New Roman"/>
          <w:sz w:val="28"/>
          <w:szCs w:val="28"/>
        </w:rPr>
        <w:t>...</w:t>
      </w:r>
      <w:r>
        <w:rPr>
          <w:rFonts w:ascii="Times New Roman" w:eastAsia="Times New Roman" w:hAnsi="Times New Roman" w:cs="Times New Roman"/>
          <w:sz w:val="28"/>
          <w:szCs w:val="28"/>
        </w:rPr>
        <w:t>.К.</w:t>
      </w:r>
      <w:r>
        <w:rPr>
          <w:rFonts w:ascii="Times New Roman" w:eastAsia="Times New Roman" w:hAnsi="Times New Roman" w:cs="Times New Roman"/>
          <w:sz w:val="28"/>
          <w:szCs w:val="28"/>
        </w:rPr>
        <w:t xml:space="preserve"> указала, что </w:t>
      </w:r>
      <w:r>
        <w:rPr>
          <w:rFonts w:ascii="Times New Roman" w:eastAsia="Times New Roman" w:hAnsi="Times New Roman" w:cs="Times New Roman"/>
          <w:sz w:val="28"/>
          <w:szCs w:val="28"/>
        </w:rPr>
        <w:t>не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w:t>
      </w:r>
      <w:r>
        <w:rPr>
          <w:rFonts w:ascii="Times New Roman" w:eastAsia="Times New Roman" w:hAnsi="Times New Roman" w:cs="Times New Roman"/>
          <w:sz w:val="28"/>
          <w:szCs w:val="28"/>
        </w:rPr>
        <w:t xml:space="preserve">на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 суммой ущерба, </w:t>
      </w:r>
      <w:r>
        <w:rPr>
          <w:rFonts w:ascii="Times New Roman" w:eastAsia="Times New Roman" w:hAnsi="Times New Roman" w:cs="Times New Roman"/>
          <w:sz w:val="28"/>
          <w:szCs w:val="28"/>
        </w:rPr>
        <w:t>установленной экспертизой</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 факту кражи, супругой </w:t>
      </w:r>
      <w:r>
        <w:rPr>
          <w:rStyle w:val="cat-UserDefinedgrp-120rplc-95"/>
          <w:rFonts w:ascii="Times New Roman" w:eastAsia="Times New Roman" w:hAnsi="Times New Roman" w:cs="Times New Roman"/>
          <w:sz w:val="28"/>
          <w:szCs w:val="28"/>
        </w:rPr>
        <w:t>...</w:t>
      </w:r>
      <w:r>
        <w:rPr>
          <w:rFonts w:ascii="Times New Roman" w:eastAsia="Times New Roman" w:hAnsi="Times New Roman" w:cs="Times New Roman"/>
          <w:sz w:val="28"/>
          <w:szCs w:val="28"/>
        </w:rPr>
        <w:t>.К. было написано заявление в полицию.</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рамках производства по уголовному делу, истцом был подан гражданский</w:t>
      </w:r>
      <w:r>
        <w:rPr>
          <w:rFonts w:ascii="Times New Roman" w:eastAsia="Times New Roman" w:hAnsi="Times New Roman" w:cs="Times New Roman"/>
          <w:sz w:val="28"/>
          <w:szCs w:val="28"/>
        </w:rPr>
        <w:t xml:space="preserve"> иск о взыскании ущерба </w:t>
      </w:r>
      <w:r>
        <w:rPr>
          <w:rFonts w:ascii="Times New Roman" w:eastAsia="Times New Roman" w:hAnsi="Times New Roman" w:cs="Times New Roman"/>
          <w:sz w:val="28"/>
          <w:szCs w:val="28"/>
        </w:rPr>
        <w:t>на сумму</w:t>
      </w:r>
      <w:r>
        <w:rPr>
          <w:rFonts w:ascii="Times New Roman" w:eastAsia="Times New Roman" w:hAnsi="Times New Roman" w:cs="Times New Roman"/>
          <w:sz w:val="28"/>
          <w:szCs w:val="28"/>
        </w:rPr>
        <w:t xml:space="preserve"> 200</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000 руб. из которых </w:t>
      </w:r>
      <w:r>
        <w:rPr>
          <w:rFonts w:ascii="Times New Roman" w:eastAsia="Times New Roman" w:hAnsi="Times New Roman" w:cs="Times New Roman"/>
          <w:sz w:val="28"/>
          <w:szCs w:val="28"/>
        </w:rPr>
        <w:t>50 000 руб. 00 коп. (за металлические изделия), 50 000 руб. 00 коп. (стоимость нового металлопластикового окна), 100 000 руб. 00 коп.</w:t>
      </w:r>
      <w:r>
        <w:rPr>
          <w:rFonts w:ascii="Times New Roman" w:eastAsia="Times New Roman" w:hAnsi="Times New Roman" w:cs="Times New Roman"/>
          <w:sz w:val="28"/>
          <w:szCs w:val="28"/>
        </w:rPr>
        <w:t xml:space="preserve"> (компенсация морального вреда).</w:t>
      </w:r>
      <w:r>
        <w:rPr>
          <w:rFonts w:ascii="Times New Roman" w:eastAsia="Times New Roman" w:hAnsi="Times New Roman" w:cs="Times New Roman"/>
          <w:sz w:val="28"/>
          <w:szCs w:val="28"/>
        </w:rPr>
        <w:t xml:space="preserve"> Потерпевшая </w:t>
      </w:r>
      <w:r>
        <w:rPr>
          <w:rStyle w:val="cat-UserDefinedgrp-120rplc-101"/>
          <w:rFonts w:ascii="Times New Roman" w:eastAsia="Times New Roman" w:hAnsi="Times New Roman" w:cs="Times New Roman"/>
          <w:sz w:val="28"/>
          <w:szCs w:val="28"/>
        </w:rPr>
        <w:t>...</w:t>
      </w:r>
      <w:r>
        <w:rPr>
          <w:rFonts w:ascii="Times New Roman" w:eastAsia="Times New Roman" w:hAnsi="Times New Roman" w:cs="Times New Roman"/>
          <w:sz w:val="28"/>
          <w:szCs w:val="28"/>
        </w:rPr>
        <w:t>.К.</w:t>
      </w:r>
      <w:r>
        <w:rPr>
          <w:rFonts w:ascii="Times New Roman" w:eastAsia="Times New Roman" w:hAnsi="Times New Roman" w:cs="Times New Roman"/>
          <w:sz w:val="28"/>
          <w:szCs w:val="28"/>
        </w:rPr>
        <w:t xml:space="preserve"> с</w:t>
      </w:r>
      <w:r>
        <w:rPr>
          <w:rFonts w:ascii="Times New Roman" w:eastAsia="Times New Roman" w:hAnsi="Times New Roman" w:cs="Times New Roman"/>
          <w:sz w:val="28"/>
          <w:szCs w:val="28"/>
        </w:rPr>
        <w:t>читает недопустимым доказательством заключение эксперта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проведенно</w:t>
      </w:r>
      <w:r>
        <w:rPr>
          <w:rFonts w:ascii="Times New Roman" w:eastAsia="Times New Roman" w:hAnsi="Times New Roman" w:cs="Times New Roman"/>
          <w:sz w:val="28"/>
          <w:szCs w:val="28"/>
        </w:rPr>
        <w:t xml:space="preserve">го </w:t>
      </w:r>
      <w:r>
        <w:rPr>
          <w:rFonts w:ascii="Times New Roman" w:eastAsia="Times New Roman" w:hAnsi="Times New Roman" w:cs="Times New Roman"/>
          <w:sz w:val="28"/>
          <w:szCs w:val="28"/>
        </w:rPr>
        <w:t>по</w:t>
      </w:r>
      <w:r>
        <w:rPr>
          <w:rFonts w:ascii="Times New Roman" w:eastAsia="Times New Roman" w:hAnsi="Times New Roman" w:cs="Times New Roman"/>
          <w:sz w:val="28"/>
          <w:szCs w:val="28"/>
        </w:rPr>
        <w:t xml:space="preserve"> двум фотографиям </w:t>
      </w:r>
      <w:r>
        <w:rPr>
          <w:rFonts w:ascii="Times New Roman" w:eastAsia="Times New Roman" w:hAnsi="Times New Roman" w:cs="Times New Roman"/>
          <w:sz w:val="28"/>
          <w:szCs w:val="28"/>
        </w:rPr>
        <w:t>за</w:t>
      </w:r>
      <w:r>
        <w:rPr>
          <w:rFonts w:ascii="Times New Roman" w:eastAsia="Times New Roman" w:hAnsi="Times New Roman" w:cs="Times New Roman"/>
          <w:sz w:val="28"/>
          <w:szCs w:val="28"/>
        </w:rPr>
        <w:t xml:space="preserve"> № 84/22 от 22 августа 2022 г.</w:t>
      </w:r>
      <w:r>
        <w:rPr>
          <w:rFonts w:ascii="Times New Roman" w:eastAsia="Times New Roman" w:hAnsi="Times New Roman" w:cs="Times New Roman"/>
          <w:sz w:val="28"/>
          <w:szCs w:val="28"/>
        </w:rPr>
        <w:t>, просит признать его не</w:t>
      </w:r>
      <w:r>
        <w:rPr>
          <w:rFonts w:ascii="Times New Roman" w:eastAsia="Times New Roman" w:hAnsi="Times New Roman" w:cs="Times New Roman"/>
          <w:sz w:val="28"/>
          <w:szCs w:val="28"/>
        </w:rPr>
        <w:t>действительным,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 стоимостью похищенных металлический изделий в сумме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16 466 руб. 52 коп.</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он</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не согла</w:t>
      </w:r>
      <w:r>
        <w:rPr>
          <w:rFonts w:ascii="Times New Roman" w:eastAsia="Times New Roman" w:hAnsi="Times New Roman" w:cs="Times New Roman"/>
          <w:sz w:val="28"/>
          <w:szCs w:val="28"/>
        </w:rPr>
        <w:t>сна</w:t>
      </w:r>
      <w:r>
        <w:rPr>
          <w:rFonts w:ascii="Times New Roman" w:eastAsia="Times New Roman" w:hAnsi="Times New Roman" w:cs="Times New Roman"/>
          <w:sz w:val="28"/>
          <w:szCs w:val="28"/>
        </w:rPr>
        <w:t>, полагает, что стоимость занижена.</w:t>
      </w:r>
    </w:p>
    <w:p>
      <w:pPr>
        <w:widowControl w:val="0"/>
        <w:spacing w:before="0" w:after="0"/>
        <w:ind w:firstLine="567"/>
        <w:jc w:val="both"/>
        <w:rPr>
          <w:sz w:val="28"/>
          <w:szCs w:val="28"/>
        </w:rPr>
      </w:pPr>
      <w:r>
        <w:rPr>
          <w:rFonts w:ascii="Times New Roman" w:eastAsia="Times New Roman" w:hAnsi="Times New Roman" w:cs="Times New Roman"/>
          <w:sz w:val="28"/>
          <w:szCs w:val="28"/>
        </w:rPr>
        <w:t>На основании ч.1 ст.281 УПК РФ, с согласия сторон, оглашены показания представителя потерпевшего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Федина К.С.,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данные при производстве дознания об известных ему обстоятельствах</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покушения на кражу имущества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ООО «</w:t>
      </w:r>
      <w:r>
        <w:rPr>
          <w:rFonts w:ascii="Times New Roman" w:eastAsia="Times New Roman" w:hAnsi="Times New Roman" w:cs="Times New Roman"/>
          <w:sz w:val="28"/>
          <w:szCs w:val="28"/>
        </w:rPr>
        <w:t>Юдегранд</w:t>
      </w:r>
      <w:r>
        <w:rPr>
          <w:rFonts w:ascii="Times New Roman" w:eastAsia="Times New Roman" w:hAnsi="Times New Roman" w:cs="Times New Roman"/>
          <w:sz w:val="28"/>
          <w:szCs w:val="28"/>
        </w:rPr>
        <w:t>-Урал»</w:t>
      </w:r>
      <w:r>
        <w:rPr>
          <w:rFonts w:ascii="Times New Roman" w:eastAsia="Times New Roman" w:hAnsi="Times New Roman" w:cs="Times New Roman"/>
          <w:sz w:val="28"/>
          <w:szCs w:val="28"/>
        </w:rPr>
        <w:t xml:space="preserve">, указал, </w:t>
      </w:r>
      <w:r>
        <w:rPr>
          <w:rFonts w:ascii="Times New Roman" w:eastAsia="Times New Roman" w:hAnsi="Times New Roman" w:cs="Times New Roman"/>
          <w:sz w:val="28"/>
          <w:szCs w:val="28"/>
        </w:rPr>
        <w:t>что по доверенности представляет интересы</w:t>
      </w:r>
      <w:r>
        <w:rPr>
          <w:rFonts w:ascii="Times New Roman" w:eastAsia="Times New Roman" w:hAnsi="Times New Roman" w:cs="Times New Roman"/>
          <w:sz w:val="28"/>
          <w:szCs w:val="28"/>
        </w:rPr>
        <w:t xml:space="preserve"> О</w:t>
      </w:r>
      <w:r>
        <w:rPr>
          <w:rFonts w:ascii="Times New Roman" w:eastAsia="Times New Roman" w:hAnsi="Times New Roman" w:cs="Times New Roman"/>
          <w:sz w:val="28"/>
          <w:szCs w:val="28"/>
        </w:rPr>
        <w:t>ОО «</w:t>
      </w:r>
      <w:r>
        <w:rPr>
          <w:rFonts w:ascii="Times New Roman" w:eastAsia="Times New Roman" w:hAnsi="Times New Roman" w:cs="Times New Roman"/>
          <w:sz w:val="28"/>
          <w:szCs w:val="28"/>
        </w:rPr>
        <w:t>Юдегранд</w:t>
      </w:r>
      <w:r>
        <w:rPr>
          <w:rFonts w:ascii="Times New Roman" w:eastAsia="Times New Roman" w:hAnsi="Times New Roman" w:cs="Times New Roman"/>
          <w:sz w:val="28"/>
          <w:szCs w:val="28"/>
        </w:rPr>
        <w:t>-Урал»</w:t>
      </w:r>
      <w:r>
        <w:rPr>
          <w:rFonts w:ascii="Times New Roman" w:eastAsia="Times New Roman" w:hAnsi="Times New Roman" w:cs="Times New Roman"/>
          <w:sz w:val="28"/>
          <w:szCs w:val="28"/>
        </w:rPr>
        <w:t xml:space="preserve"> от Федина А.С. </w:t>
      </w:r>
      <w:r>
        <w:rPr>
          <w:rFonts w:ascii="Times New Roman" w:eastAsia="Times New Roman" w:hAnsi="Times New Roman" w:cs="Times New Roman"/>
          <w:sz w:val="28"/>
          <w:szCs w:val="28"/>
        </w:rPr>
        <w:t>ему стало известно о том, что</w:t>
      </w:r>
      <w:r>
        <w:rPr>
          <w:rFonts w:ascii="Times New Roman" w:eastAsia="Times New Roman" w:hAnsi="Times New Roman" w:cs="Times New Roman"/>
          <w:sz w:val="28"/>
          <w:szCs w:val="28"/>
        </w:rPr>
        <w:t xml:space="preserve"> 13.06.2022 г. в </w:t>
      </w:r>
      <w:r>
        <w:rPr>
          <w:rFonts w:ascii="Times New Roman" w:eastAsia="Times New Roman" w:hAnsi="Times New Roman" w:cs="Times New Roman"/>
          <w:sz w:val="28"/>
          <w:szCs w:val="28"/>
        </w:rPr>
        <w:t>дневное время суток</w:t>
      </w:r>
      <w:r>
        <w:rPr>
          <w:rFonts w:ascii="Times New Roman" w:eastAsia="Times New Roman" w:hAnsi="Times New Roman" w:cs="Times New Roman"/>
          <w:sz w:val="28"/>
          <w:szCs w:val="28"/>
        </w:rPr>
        <w:t xml:space="preserve"> по адресу: ХМАО-Югра, </w:t>
      </w:r>
      <w:r>
        <w:rPr>
          <w:rFonts w:ascii="Times New Roman" w:eastAsia="Times New Roman" w:hAnsi="Times New Roman" w:cs="Times New Roman"/>
          <w:sz w:val="28"/>
          <w:szCs w:val="28"/>
        </w:rPr>
        <w:t>Сургутский</w:t>
      </w:r>
      <w:r>
        <w:rPr>
          <w:rFonts w:ascii="Times New Roman" w:eastAsia="Times New Roman" w:hAnsi="Times New Roman" w:cs="Times New Roman"/>
          <w:sz w:val="28"/>
          <w:szCs w:val="28"/>
        </w:rPr>
        <w:t xml:space="preserve"> район, </w:t>
      </w:r>
      <w:r>
        <w:rPr>
          <w:rFonts w:ascii="Times New Roman" w:eastAsia="Times New Roman" w:hAnsi="Times New Roman" w:cs="Times New Roman"/>
          <w:sz w:val="28"/>
          <w:szCs w:val="28"/>
        </w:rPr>
        <w:t>пгт</w:t>
      </w:r>
      <w:r>
        <w:rPr>
          <w:rFonts w:ascii="Times New Roman" w:eastAsia="Times New Roman" w:hAnsi="Times New Roman" w:cs="Times New Roman"/>
          <w:sz w:val="28"/>
          <w:szCs w:val="28"/>
        </w:rPr>
        <w:t>. Белый Яр, район «</w:t>
      </w:r>
      <w:r>
        <w:rPr>
          <w:rFonts w:ascii="Times New Roman" w:eastAsia="Times New Roman" w:hAnsi="Times New Roman" w:cs="Times New Roman"/>
          <w:sz w:val="28"/>
          <w:szCs w:val="28"/>
        </w:rPr>
        <w:t>Гидронамыв</w:t>
      </w:r>
      <w:r>
        <w:rPr>
          <w:rFonts w:ascii="Times New Roman" w:eastAsia="Times New Roman" w:hAnsi="Times New Roman" w:cs="Times New Roman"/>
          <w:sz w:val="28"/>
          <w:szCs w:val="28"/>
        </w:rPr>
        <w:t xml:space="preserve">» на земельном участке с кадастровым номером </w:t>
      </w:r>
      <w:r>
        <w:rPr>
          <w:rStyle w:val="cat-UserDefinedgrp-122rplc-111"/>
          <w:rFonts w:ascii="Times New Roman" w:eastAsia="Times New Roman" w:hAnsi="Times New Roman" w:cs="Times New Roman"/>
          <w:sz w:val="28"/>
          <w:szCs w:val="28"/>
        </w:rPr>
        <w:t>...</w:t>
      </w:r>
      <w:r>
        <w:rPr>
          <w:rFonts w:ascii="Times New Roman" w:eastAsia="Times New Roman" w:hAnsi="Times New Roman" w:cs="Times New Roman"/>
          <w:sz w:val="28"/>
          <w:szCs w:val="28"/>
        </w:rPr>
        <w:t>, двое неизвестных мужчин пытались похитить</w:t>
      </w:r>
      <w:r>
        <w:rPr>
          <w:rFonts w:ascii="Times New Roman" w:eastAsia="Times New Roman" w:hAnsi="Times New Roman" w:cs="Times New Roman"/>
          <w:sz w:val="28"/>
          <w:szCs w:val="28"/>
        </w:rPr>
        <w:t xml:space="preserve"> металлический вагончик, принадлежащий </w:t>
      </w:r>
      <w:r>
        <w:rPr>
          <w:rFonts w:ascii="Times New Roman" w:eastAsia="Times New Roman" w:hAnsi="Times New Roman" w:cs="Times New Roman"/>
          <w:sz w:val="28"/>
          <w:szCs w:val="28"/>
        </w:rPr>
        <w:t>ООО «</w:t>
      </w:r>
      <w:r>
        <w:rPr>
          <w:rFonts w:ascii="Times New Roman" w:eastAsia="Times New Roman" w:hAnsi="Times New Roman" w:cs="Times New Roman"/>
          <w:sz w:val="28"/>
          <w:szCs w:val="28"/>
        </w:rPr>
        <w:t>Юдегранд</w:t>
      </w:r>
      <w:r>
        <w:rPr>
          <w:rFonts w:ascii="Times New Roman" w:eastAsia="Times New Roman" w:hAnsi="Times New Roman" w:cs="Times New Roman"/>
          <w:sz w:val="28"/>
          <w:szCs w:val="28"/>
        </w:rPr>
        <w:t>-Урал»</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Стоимость разукомплектованного металлического вагона, предназначенного для хранения и укрытия материалов составляет 70</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000 руб.</w:t>
      </w:r>
    </w:p>
    <w:p>
      <w:pPr>
        <w:widowControl w:val="0"/>
        <w:spacing w:before="0" w:after="0"/>
        <w:ind w:firstLine="567"/>
        <w:jc w:val="both"/>
        <w:rPr>
          <w:sz w:val="28"/>
          <w:szCs w:val="28"/>
        </w:rPr>
      </w:pPr>
      <w:r>
        <w:rPr>
          <w:rFonts w:ascii="Times New Roman" w:eastAsia="Times New Roman" w:hAnsi="Times New Roman" w:cs="Times New Roman"/>
          <w:sz w:val="28"/>
          <w:szCs w:val="28"/>
        </w:rPr>
        <w:t>Представителем потерпевшего ООО «</w:t>
      </w:r>
      <w:r>
        <w:rPr>
          <w:rFonts w:ascii="Times New Roman" w:eastAsia="Times New Roman" w:hAnsi="Times New Roman" w:cs="Times New Roman"/>
          <w:sz w:val="28"/>
          <w:szCs w:val="28"/>
        </w:rPr>
        <w:t>Юдегранд</w:t>
      </w:r>
      <w:r>
        <w:rPr>
          <w:rFonts w:ascii="Times New Roman" w:eastAsia="Times New Roman" w:hAnsi="Times New Roman" w:cs="Times New Roman"/>
          <w:sz w:val="28"/>
          <w:szCs w:val="28"/>
        </w:rPr>
        <w:t xml:space="preserve">-Урал» </w:t>
      </w:r>
      <w:r>
        <w:rPr>
          <w:rFonts w:ascii="Times New Roman" w:eastAsia="Times New Roman" w:hAnsi="Times New Roman" w:cs="Times New Roman"/>
          <w:sz w:val="28"/>
          <w:szCs w:val="28"/>
        </w:rPr>
        <w:t>Колбиной</w:t>
      </w:r>
      <w:r>
        <w:rPr>
          <w:rFonts w:ascii="Times New Roman" w:eastAsia="Times New Roman" w:hAnsi="Times New Roman" w:cs="Times New Roman"/>
          <w:sz w:val="28"/>
          <w:szCs w:val="28"/>
        </w:rPr>
        <w:t xml:space="preserve"> М.В. был подан гражданский иск на сумму 70 000 руб. 00 коп.</w:t>
      </w:r>
    </w:p>
    <w:p>
      <w:pPr>
        <w:widowControl w:val="0"/>
        <w:spacing w:before="0" w:after="0"/>
        <w:ind w:firstLine="567"/>
        <w:jc w:val="both"/>
        <w:rPr>
          <w:sz w:val="28"/>
          <w:szCs w:val="28"/>
        </w:rPr>
      </w:pPr>
      <w:r>
        <w:rPr>
          <w:rFonts w:ascii="Times New Roman" w:eastAsia="Times New Roman" w:hAnsi="Times New Roman" w:cs="Times New Roman"/>
          <w:sz w:val="28"/>
          <w:szCs w:val="28"/>
        </w:rPr>
        <w:t xml:space="preserve">Свидетель Долгих С.М. показал, что он проживает совместно со своей супругой Долгих Д.К., работает вахтовым методом. В их общей собственности имеется земельный участок и строящийся на нем дом, по адресу: </w:t>
      </w:r>
      <w:r>
        <w:rPr>
          <w:rFonts w:ascii="Times New Roman" w:eastAsia="Times New Roman" w:hAnsi="Times New Roman" w:cs="Times New Roman"/>
          <w:sz w:val="28"/>
          <w:szCs w:val="28"/>
        </w:rPr>
        <w:t>Сургутский</w:t>
      </w:r>
      <w:r>
        <w:rPr>
          <w:rFonts w:ascii="Times New Roman" w:eastAsia="Times New Roman" w:hAnsi="Times New Roman" w:cs="Times New Roman"/>
          <w:sz w:val="28"/>
          <w:szCs w:val="28"/>
        </w:rPr>
        <w:t xml:space="preserve"> район, </w:t>
      </w:r>
      <w:r>
        <w:rPr>
          <w:rFonts w:ascii="Times New Roman" w:eastAsia="Times New Roman" w:hAnsi="Times New Roman" w:cs="Times New Roman"/>
          <w:sz w:val="28"/>
          <w:szCs w:val="28"/>
        </w:rPr>
        <w:t>пгт</w:t>
      </w:r>
      <w:r>
        <w:rPr>
          <w:rFonts w:ascii="Times New Roman" w:eastAsia="Times New Roman" w:hAnsi="Times New Roman" w:cs="Times New Roman"/>
          <w:sz w:val="28"/>
          <w:szCs w:val="28"/>
        </w:rPr>
        <w:t>. Белый Яр, ул. Мира, д. 76.</w:t>
      </w:r>
      <w:r>
        <w:rPr>
          <w:rFonts w:ascii="Times New Roman" w:eastAsia="Times New Roman" w:hAnsi="Times New Roman" w:cs="Times New Roman"/>
          <w:sz w:val="28"/>
          <w:szCs w:val="28"/>
        </w:rPr>
        <w:t xml:space="preserve"> 05 июня 2022 г. ему позвонил сотрудник полиции и сообщил, что имеются основания полагать, что</w:t>
      </w:r>
      <w:r>
        <w:rPr>
          <w:rFonts w:ascii="Times New Roman" w:eastAsia="Times New Roman" w:hAnsi="Times New Roman" w:cs="Times New Roman"/>
          <w:sz w:val="28"/>
          <w:szCs w:val="28"/>
        </w:rPr>
        <w:t xml:space="preserve"> на указанном объекте произошла кража. </w:t>
      </w:r>
      <w:r>
        <w:rPr>
          <w:rFonts w:ascii="Times New Roman" w:eastAsia="Times New Roman" w:hAnsi="Times New Roman" w:cs="Times New Roman"/>
          <w:sz w:val="28"/>
          <w:szCs w:val="28"/>
        </w:rPr>
        <w:t>В середине июня 2022 года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когда он приехал домой с вахты, обнаружил, что из </w:t>
      </w:r>
      <w:r>
        <w:rPr>
          <w:rFonts w:ascii="Times New Roman" w:eastAsia="Times New Roman" w:hAnsi="Times New Roman" w:cs="Times New Roman"/>
          <w:sz w:val="28"/>
          <w:szCs w:val="28"/>
        </w:rPr>
        <w:t xml:space="preserve">дома </w:t>
      </w:r>
      <w:r>
        <w:rPr>
          <w:rFonts w:ascii="Times New Roman" w:eastAsia="Times New Roman" w:hAnsi="Times New Roman" w:cs="Times New Roman"/>
          <w:sz w:val="28"/>
          <w:szCs w:val="28"/>
        </w:rPr>
        <w:t>пропали</w:t>
      </w:r>
      <w:r>
        <w:rPr>
          <w:rFonts w:ascii="Times New Roman" w:eastAsia="Times New Roman" w:hAnsi="Times New Roman" w:cs="Times New Roman"/>
          <w:sz w:val="28"/>
          <w:szCs w:val="28"/>
        </w:rPr>
        <w:t xml:space="preserve"> металлические листы от разборного гаража</w:t>
      </w:r>
      <w:r>
        <w:rPr>
          <w:rFonts w:ascii="Times New Roman" w:eastAsia="Times New Roman" w:hAnsi="Times New Roman" w:cs="Times New Roman"/>
          <w:sz w:val="28"/>
          <w:szCs w:val="28"/>
        </w:rPr>
        <w:t xml:space="preserve"> и </w:t>
      </w:r>
      <w:r>
        <w:rPr>
          <w:rFonts w:ascii="Times New Roman" w:eastAsia="Times New Roman" w:hAnsi="Times New Roman" w:cs="Times New Roman"/>
          <w:sz w:val="28"/>
          <w:szCs w:val="28"/>
        </w:rPr>
        <w:t>уголк</w:t>
      </w:r>
      <w:r>
        <w:rPr>
          <w:rFonts w:ascii="Times New Roman" w:eastAsia="Times New Roman" w:hAnsi="Times New Roman" w:cs="Times New Roman"/>
          <w:sz w:val="28"/>
          <w:szCs w:val="28"/>
        </w:rPr>
        <w:t xml:space="preserve">и </w:t>
      </w:r>
      <w:r>
        <w:rPr>
          <w:rFonts w:ascii="Times New Roman" w:eastAsia="Times New Roman" w:hAnsi="Times New Roman" w:cs="Times New Roman"/>
          <w:sz w:val="28"/>
          <w:szCs w:val="28"/>
        </w:rPr>
        <w:t>к ни</w:t>
      </w:r>
      <w:r>
        <w:rPr>
          <w:rFonts w:ascii="Times New Roman" w:eastAsia="Times New Roman" w:hAnsi="Times New Roman" w:cs="Times New Roman"/>
          <w:sz w:val="28"/>
          <w:szCs w:val="28"/>
        </w:rPr>
        <w:t xml:space="preserve">м, а также все отрезки арматуры, пострадало металлопластиковое </w:t>
      </w:r>
      <w:r>
        <w:rPr>
          <w:rFonts w:ascii="Times New Roman" w:eastAsia="Times New Roman" w:hAnsi="Times New Roman" w:cs="Times New Roman"/>
          <w:sz w:val="28"/>
          <w:szCs w:val="28"/>
        </w:rPr>
        <w:t xml:space="preserve">окно. </w:t>
      </w:r>
      <w:r>
        <w:rPr>
          <w:rFonts w:ascii="Times New Roman" w:eastAsia="Times New Roman" w:hAnsi="Times New Roman" w:cs="Times New Roman"/>
          <w:sz w:val="28"/>
          <w:szCs w:val="28"/>
        </w:rPr>
        <w:t xml:space="preserve">По факту кражи, супругой </w:t>
      </w:r>
      <w:r>
        <w:rPr>
          <w:rStyle w:val="cat-UserDefinedgrp-120rplc-123"/>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.К. было написано заявление в полицию. </w:t>
      </w:r>
    </w:p>
    <w:p>
      <w:pPr>
        <w:widowControl w:val="0"/>
        <w:spacing w:before="0" w:after="0"/>
        <w:ind w:firstLine="567"/>
        <w:jc w:val="both"/>
        <w:rPr>
          <w:sz w:val="28"/>
          <w:szCs w:val="28"/>
        </w:rPr>
      </w:pPr>
      <w:r>
        <w:rPr>
          <w:rFonts w:ascii="Times New Roman" w:eastAsia="Times New Roman" w:hAnsi="Times New Roman" w:cs="Times New Roman"/>
          <w:sz w:val="28"/>
          <w:szCs w:val="28"/>
        </w:rPr>
        <w:t>Н</w:t>
      </w:r>
      <w:r>
        <w:rPr>
          <w:rFonts w:ascii="Times New Roman" w:eastAsia="Times New Roman" w:hAnsi="Times New Roman" w:cs="Times New Roman"/>
          <w:sz w:val="28"/>
          <w:szCs w:val="28"/>
        </w:rPr>
        <w:t>а основании ч.1 ст.281 УПК РФ, с согласия сторон, оглашены показания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Матушкина А.Е.</w:t>
      </w:r>
      <w:r>
        <w:rPr>
          <w:rFonts w:ascii="Times New Roman" w:eastAsia="Times New Roman" w:hAnsi="Times New Roman" w:cs="Times New Roman"/>
          <w:sz w:val="28"/>
          <w:szCs w:val="28"/>
        </w:rPr>
        <w:t xml:space="preserve"> из которых следует, </w:t>
      </w:r>
      <w:r>
        <w:rPr>
          <w:rFonts w:ascii="Times New Roman" w:eastAsia="Times New Roman" w:hAnsi="Times New Roman" w:cs="Times New Roman"/>
          <w:sz w:val="28"/>
          <w:szCs w:val="28"/>
        </w:rPr>
        <w:t xml:space="preserve">что </w:t>
      </w:r>
      <w:r>
        <w:rPr>
          <w:rFonts w:ascii="Times New Roman" w:eastAsia="Times New Roman" w:hAnsi="Times New Roman" w:cs="Times New Roman"/>
          <w:sz w:val="28"/>
          <w:szCs w:val="28"/>
        </w:rPr>
        <w:t xml:space="preserve">он </w:t>
      </w:r>
      <w:r>
        <w:rPr>
          <w:rFonts w:ascii="Times New Roman" w:eastAsia="Times New Roman" w:hAnsi="Times New Roman" w:cs="Times New Roman"/>
          <w:sz w:val="28"/>
          <w:szCs w:val="28"/>
        </w:rPr>
        <w:t>работает в должности ведущего специалиста ООО «</w:t>
      </w:r>
      <w:r>
        <w:rPr>
          <w:rFonts w:ascii="Times New Roman" w:eastAsia="Times New Roman" w:hAnsi="Times New Roman" w:cs="Times New Roman"/>
          <w:sz w:val="28"/>
          <w:szCs w:val="28"/>
        </w:rPr>
        <w:t>Вторчермет</w:t>
      </w:r>
      <w:r>
        <w:rPr>
          <w:rFonts w:ascii="Times New Roman" w:eastAsia="Times New Roman" w:hAnsi="Times New Roman" w:cs="Times New Roman"/>
          <w:sz w:val="28"/>
          <w:szCs w:val="28"/>
        </w:rPr>
        <w:t>» (адрес: г. Сургут, п. Юность, ул. Саянская, д.18). Основным видом деятельности ООО «</w:t>
      </w:r>
      <w:r>
        <w:rPr>
          <w:rFonts w:ascii="Times New Roman" w:eastAsia="Times New Roman" w:hAnsi="Times New Roman" w:cs="Times New Roman"/>
          <w:sz w:val="28"/>
          <w:szCs w:val="28"/>
        </w:rPr>
        <w:t>Вторчермет</w:t>
      </w:r>
      <w:r>
        <w:rPr>
          <w:rFonts w:ascii="Times New Roman" w:eastAsia="Times New Roman" w:hAnsi="Times New Roman" w:cs="Times New Roman"/>
          <w:sz w:val="28"/>
          <w:szCs w:val="28"/>
        </w:rPr>
        <w:t xml:space="preserve">» является прием и переработка лома металла. Указал, что при сдаче металлолома составлялся приемо-сдаточный акт, в котором указываются вид лома, вес, сумма, которую выдают за сдачу лома. Прием лома и отходов черных металлов осуществляется при предъявлении лицом, сдающим лом, документа, удостоверяющего личность. </w:t>
      </w:r>
      <w:r>
        <w:rPr>
          <w:rFonts w:ascii="Times New Roman" w:eastAsia="Times New Roman" w:hAnsi="Times New Roman" w:cs="Times New Roman"/>
          <w:sz w:val="28"/>
          <w:szCs w:val="28"/>
        </w:rPr>
        <w:t xml:space="preserve"> </w:t>
      </w:r>
    </w:p>
    <w:p>
      <w:pPr>
        <w:widowControl w:val="0"/>
        <w:spacing w:before="0" w:after="0"/>
        <w:ind w:firstLine="567"/>
        <w:jc w:val="both"/>
        <w:rPr>
          <w:sz w:val="28"/>
          <w:szCs w:val="28"/>
        </w:rPr>
      </w:pPr>
      <w:r>
        <w:rPr>
          <w:rFonts w:ascii="Times New Roman" w:eastAsia="Times New Roman" w:hAnsi="Times New Roman" w:cs="Times New Roman"/>
          <w:sz w:val="28"/>
          <w:szCs w:val="28"/>
        </w:rPr>
        <w:t>На основании ч.1 ст.281 УПК РФ, с согласия сторон, оглашены показания</w:t>
      </w:r>
      <w:r>
        <w:rPr>
          <w:rFonts w:ascii="Times New Roman" w:eastAsia="Times New Roman" w:hAnsi="Times New Roman" w:cs="Times New Roman"/>
          <w:sz w:val="28"/>
          <w:szCs w:val="28"/>
        </w:rPr>
        <w:t xml:space="preserve"> </w:t>
      </w:r>
      <w:r>
        <w:rPr>
          <w:rStyle w:val="cat-UserDefinedgrp-123rplc-129"/>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А. </w:t>
      </w:r>
      <w:r>
        <w:rPr>
          <w:rFonts w:ascii="Times New Roman" w:eastAsia="Times New Roman" w:hAnsi="Times New Roman" w:cs="Times New Roman"/>
          <w:sz w:val="28"/>
          <w:szCs w:val="28"/>
        </w:rPr>
        <w:t>из которых следует</w:t>
      </w:r>
      <w:r>
        <w:rPr>
          <w:rFonts w:ascii="Times New Roman" w:eastAsia="Times New Roman" w:hAnsi="Times New Roman" w:cs="Times New Roman"/>
          <w:sz w:val="28"/>
          <w:szCs w:val="28"/>
        </w:rPr>
        <w:t xml:space="preserve"> 13 июня 2022 года в </w:t>
      </w:r>
      <w:r>
        <w:rPr>
          <w:rFonts w:ascii="Times New Roman" w:eastAsia="Times New Roman" w:hAnsi="Times New Roman" w:cs="Times New Roman"/>
          <w:sz w:val="28"/>
          <w:szCs w:val="28"/>
        </w:rPr>
        <w:t>дневное время суток</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Кабетов</w:t>
      </w:r>
      <w:r>
        <w:rPr>
          <w:rFonts w:ascii="Times New Roman" w:eastAsia="Times New Roman" w:hAnsi="Times New Roman" w:cs="Times New Roman"/>
          <w:sz w:val="28"/>
          <w:szCs w:val="28"/>
        </w:rPr>
        <w:t xml:space="preserve"> Н.А. </w:t>
      </w:r>
      <w:r>
        <w:rPr>
          <w:rFonts w:ascii="Times New Roman" w:eastAsia="Times New Roman" w:hAnsi="Times New Roman" w:cs="Times New Roman"/>
          <w:sz w:val="28"/>
          <w:szCs w:val="28"/>
        </w:rPr>
        <w:t>предложил</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Рамазанов</w:t>
      </w:r>
      <w:r>
        <w:rPr>
          <w:rFonts w:ascii="Times New Roman" w:eastAsia="Times New Roman" w:hAnsi="Times New Roman" w:cs="Times New Roman"/>
          <w:sz w:val="28"/>
          <w:szCs w:val="28"/>
        </w:rPr>
        <w:t>у</w:t>
      </w:r>
      <w:r>
        <w:rPr>
          <w:rFonts w:ascii="Times New Roman" w:eastAsia="Times New Roman" w:hAnsi="Times New Roman" w:cs="Times New Roman"/>
          <w:sz w:val="28"/>
          <w:szCs w:val="28"/>
        </w:rPr>
        <w:t xml:space="preserve"> Д.А.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распилить</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металлический вагон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 вывезти </w:t>
      </w:r>
      <w:r>
        <w:rPr>
          <w:rFonts w:ascii="Times New Roman" w:eastAsia="Times New Roman" w:hAnsi="Times New Roman" w:cs="Times New Roman"/>
          <w:sz w:val="28"/>
          <w:szCs w:val="28"/>
        </w:rPr>
        <w:t xml:space="preserve">его </w:t>
      </w:r>
      <w:r>
        <w:rPr>
          <w:rFonts w:ascii="Times New Roman" w:eastAsia="Times New Roman" w:hAnsi="Times New Roman" w:cs="Times New Roman"/>
          <w:sz w:val="28"/>
          <w:szCs w:val="28"/>
        </w:rPr>
        <w:t>в пункт приема лома для сдачи как лом металла, а полученные деньги разделить с ним, на что тот согласился.</w:t>
      </w:r>
      <w:r>
        <w:rPr>
          <w:rFonts w:ascii="Times New Roman" w:eastAsia="Times New Roman" w:hAnsi="Times New Roman" w:cs="Times New Roman"/>
          <w:sz w:val="28"/>
          <w:szCs w:val="28"/>
        </w:rPr>
        <w:t xml:space="preserve"> Н</w:t>
      </w:r>
      <w:r>
        <w:rPr>
          <w:rFonts w:ascii="Times New Roman" w:eastAsia="Times New Roman" w:hAnsi="Times New Roman" w:cs="Times New Roman"/>
          <w:sz w:val="28"/>
          <w:szCs w:val="28"/>
        </w:rPr>
        <w:t>е осведомленный относительно истинных намерений</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Кабетова</w:t>
      </w:r>
      <w:r>
        <w:rPr>
          <w:rFonts w:ascii="Times New Roman" w:eastAsia="Times New Roman" w:hAnsi="Times New Roman" w:cs="Times New Roman"/>
          <w:sz w:val="28"/>
          <w:szCs w:val="28"/>
        </w:rPr>
        <w:t xml:space="preserve"> Н.А.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находясь в районе </w:t>
      </w:r>
      <w:r>
        <w:rPr>
          <w:rFonts w:ascii="Times New Roman" w:eastAsia="Times New Roman" w:hAnsi="Times New Roman" w:cs="Times New Roman"/>
          <w:sz w:val="28"/>
          <w:szCs w:val="28"/>
        </w:rPr>
        <w:t>Сургутской</w:t>
      </w:r>
      <w:r>
        <w:rPr>
          <w:rFonts w:ascii="Times New Roman" w:eastAsia="Times New Roman" w:hAnsi="Times New Roman" w:cs="Times New Roman"/>
          <w:sz w:val="28"/>
          <w:szCs w:val="28"/>
        </w:rPr>
        <w:t xml:space="preserve"> швейной фабрики ПАО «Сургутнефтегаз» в </w:t>
      </w:r>
      <w:r>
        <w:rPr>
          <w:rFonts w:ascii="Times New Roman" w:eastAsia="Times New Roman" w:hAnsi="Times New Roman" w:cs="Times New Roman"/>
          <w:sz w:val="28"/>
          <w:szCs w:val="28"/>
        </w:rPr>
        <w:t>пгт</w:t>
      </w:r>
      <w:r>
        <w:rPr>
          <w:rFonts w:ascii="Times New Roman" w:eastAsia="Times New Roman" w:hAnsi="Times New Roman" w:cs="Times New Roman"/>
          <w:sz w:val="28"/>
          <w:szCs w:val="28"/>
        </w:rPr>
        <w:t xml:space="preserve">. Белый Яр </w:t>
      </w:r>
      <w:r>
        <w:rPr>
          <w:rFonts w:ascii="Times New Roman" w:eastAsia="Times New Roman" w:hAnsi="Times New Roman" w:cs="Times New Roman"/>
          <w:sz w:val="28"/>
          <w:szCs w:val="28"/>
        </w:rPr>
        <w:t xml:space="preserve">при помощи </w:t>
      </w:r>
      <w:r>
        <w:rPr>
          <w:rFonts w:ascii="Times New Roman" w:eastAsia="Times New Roman" w:hAnsi="Times New Roman" w:cs="Times New Roman"/>
          <w:sz w:val="28"/>
          <w:szCs w:val="28"/>
        </w:rPr>
        <w:t xml:space="preserve">газобаллонного оборудования </w:t>
      </w:r>
      <w:r>
        <w:rPr>
          <w:rFonts w:ascii="Times New Roman" w:eastAsia="Times New Roman" w:hAnsi="Times New Roman" w:cs="Times New Roman"/>
          <w:sz w:val="28"/>
          <w:szCs w:val="28"/>
        </w:rPr>
        <w:t>Кабетов</w:t>
      </w:r>
      <w:r>
        <w:rPr>
          <w:rFonts w:ascii="Times New Roman" w:eastAsia="Times New Roman" w:hAnsi="Times New Roman" w:cs="Times New Roman"/>
          <w:sz w:val="28"/>
          <w:szCs w:val="28"/>
        </w:rPr>
        <w:t xml:space="preserve"> Н.А.</w:t>
      </w:r>
      <w:r>
        <w:rPr>
          <w:rFonts w:ascii="Times New Roman" w:eastAsia="Times New Roman" w:hAnsi="Times New Roman" w:cs="Times New Roman"/>
          <w:sz w:val="28"/>
          <w:szCs w:val="28"/>
        </w:rPr>
        <w:t xml:space="preserve"> и </w:t>
      </w:r>
      <w:r>
        <w:rPr>
          <w:rFonts w:ascii="Times New Roman" w:eastAsia="Times New Roman" w:hAnsi="Times New Roman" w:cs="Times New Roman"/>
          <w:sz w:val="28"/>
          <w:szCs w:val="28"/>
        </w:rPr>
        <w:t>Рамазанов Д.А.</w:t>
      </w:r>
      <w:r>
        <w:rPr>
          <w:rFonts w:ascii="Times New Roman" w:eastAsia="Times New Roman" w:hAnsi="Times New Roman" w:cs="Times New Roman"/>
          <w:sz w:val="28"/>
          <w:szCs w:val="28"/>
        </w:rPr>
        <w:t xml:space="preserve"> приступили к </w:t>
      </w:r>
      <w:r>
        <w:rPr>
          <w:rFonts w:ascii="Times New Roman" w:eastAsia="Times New Roman" w:hAnsi="Times New Roman" w:cs="Times New Roman"/>
          <w:sz w:val="28"/>
          <w:szCs w:val="28"/>
        </w:rPr>
        <w:t>распили</w:t>
      </w:r>
      <w:r>
        <w:rPr>
          <w:rFonts w:ascii="Times New Roman" w:eastAsia="Times New Roman" w:hAnsi="Times New Roman" w:cs="Times New Roman"/>
          <w:sz w:val="28"/>
          <w:szCs w:val="28"/>
        </w:rPr>
        <w:t>ва</w:t>
      </w:r>
      <w:r>
        <w:rPr>
          <w:rFonts w:ascii="Times New Roman" w:eastAsia="Times New Roman" w:hAnsi="Times New Roman" w:cs="Times New Roman"/>
          <w:sz w:val="28"/>
          <w:szCs w:val="28"/>
        </w:rPr>
        <w:t xml:space="preserve">нию </w:t>
      </w:r>
      <w:r>
        <w:rPr>
          <w:rFonts w:ascii="Times New Roman" w:eastAsia="Times New Roman" w:hAnsi="Times New Roman" w:cs="Times New Roman"/>
          <w:sz w:val="28"/>
          <w:szCs w:val="28"/>
        </w:rPr>
        <w:t>металлическ</w:t>
      </w:r>
      <w:r>
        <w:rPr>
          <w:rFonts w:ascii="Times New Roman" w:eastAsia="Times New Roman" w:hAnsi="Times New Roman" w:cs="Times New Roman"/>
          <w:sz w:val="28"/>
          <w:szCs w:val="28"/>
        </w:rPr>
        <w:t xml:space="preserve">ого </w:t>
      </w:r>
      <w:r>
        <w:rPr>
          <w:rFonts w:ascii="Times New Roman" w:eastAsia="Times New Roman" w:hAnsi="Times New Roman" w:cs="Times New Roman"/>
          <w:sz w:val="28"/>
          <w:szCs w:val="28"/>
        </w:rPr>
        <w:t>вагон</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но их действия</w:t>
      </w:r>
      <w:r>
        <w:rPr>
          <w:rFonts w:ascii="Times New Roman" w:eastAsia="Times New Roman" w:hAnsi="Times New Roman" w:cs="Times New Roman"/>
          <w:sz w:val="28"/>
          <w:szCs w:val="28"/>
        </w:rPr>
        <w:t xml:space="preserve"> были </w:t>
      </w:r>
      <w:r>
        <w:rPr>
          <w:rFonts w:ascii="Times New Roman" w:eastAsia="Times New Roman" w:hAnsi="Times New Roman" w:cs="Times New Roman"/>
          <w:sz w:val="28"/>
          <w:szCs w:val="28"/>
        </w:rPr>
        <w:t>пресечены, он</w:t>
      </w:r>
      <w:r>
        <w:rPr>
          <w:rFonts w:ascii="Times New Roman" w:eastAsia="Times New Roman" w:hAnsi="Times New Roman" w:cs="Times New Roman"/>
          <w:sz w:val="28"/>
          <w:szCs w:val="28"/>
        </w:rPr>
        <w:t>и доставлен</w:t>
      </w:r>
      <w:r>
        <w:rPr>
          <w:rFonts w:ascii="Times New Roman" w:eastAsia="Times New Roman" w:hAnsi="Times New Roman" w:cs="Times New Roman"/>
          <w:sz w:val="28"/>
          <w:szCs w:val="28"/>
        </w:rPr>
        <w:t>ы</w:t>
      </w:r>
      <w:r>
        <w:rPr>
          <w:rFonts w:ascii="Times New Roman" w:eastAsia="Times New Roman" w:hAnsi="Times New Roman" w:cs="Times New Roman"/>
          <w:sz w:val="28"/>
          <w:szCs w:val="28"/>
        </w:rPr>
        <w:t xml:space="preserve"> в отдел полиции. </w:t>
      </w:r>
    </w:p>
    <w:p>
      <w:pPr>
        <w:widowControl w:val="0"/>
        <w:spacing w:before="0" w:after="0"/>
        <w:ind w:firstLine="567"/>
        <w:jc w:val="both"/>
        <w:rPr>
          <w:sz w:val="28"/>
          <w:szCs w:val="28"/>
        </w:rPr>
      </w:pPr>
      <w:r>
        <w:rPr>
          <w:rFonts w:ascii="Times New Roman" w:eastAsia="Times New Roman" w:hAnsi="Times New Roman" w:cs="Times New Roman"/>
          <w:sz w:val="28"/>
          <w:szCs w:val="28"/>
        </w:rPr>
        <w:t>На основании ч.1 ст.281 УПК РФ, с согласия сторон, оглашены показания</w:t>
      </w:r>
      <w:r>
        <w:rPr>
          <w:rFonts w:ascii="Times New Roman" w:eastAsia="Times New Roman" w:hAnsi="Times New Roman" w:cs="Times New Roman"/>
          <w:sz w:val="28"/>
          <w:szCs w:val="28"/>
        </w:rPr>
        <w:t xml:space="preserve"> свидетеля </w:t>
      </w:r>
      <w:r>
        <w:rPr>
          <w:rFonts w:ascii="Times New Roman" w:eastAsia="Times New Roman" w:hAnsi="Times New Roman" w:cs="Times New Roman"/>
          <w:sz w:val="28"/>
          <w:szCs w:val="28"/>
        </w:rPr>
        <w:t>Широнина</w:t>
      </w:r>
      <w:r>
        <w:rPr>
          <w:rFonts w:ascii="Times New Roman" w:eastAsia="Times New Roman" w:hAnsi="Times New Roman" w:cs="Times New Roman"/>
          <w:sz w:val="28"/>
          <w:szCs w:val="28"/>
        </w:rPr>
        <w:t xml:space="preserve"> И.И.</w:t>
      </w:r>
      <w:r>
        <w:rPr>
          <w:rFonts w:ascii="Times New Roman" w:eastAsia="Times New Roman" w:hAnsi="Times New Roman" w:cs="Times New Roman"/>
          <w:sz w:val="28"/>
          <w:szCs w:val="28"/>
        </w:rPr>
        <w:t>, данные при производстве дознания об известных ему обстоятельствах</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покушения на кражу</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имущества ООО «</w:t>
      </w:r>
      <w:r>
        <w:rPr>
          <w:rFonts w:ascii="Times New Roman" w:eastAsia="Times New Roman" w:hAnsi="Times New Roman" w:cs="Times New Roman"/>
          <w:sz w:val="28"/>
          <w:szCs w:val="28"/>
        </w:rPr>
        <w:t>Юдегранд</w:t>
      </w:r>
      <w:r>
        <w:rPr>
          <w:rFonts w:ascii="Times New Roman" w:eastAsia="Times New Roman" w:hAnsi="Times New Roman" w:cs="Times New Roman"/>
          <w:sz w:val="28"/>
          <w:szCs w:val="28"/>
        </w:rPr>
        <w:t>-Урал», указал, что</w:t>
      </w:r>
      <w:r>
        <w:rPr>
          <w:rFonts w:ascii="Times New Roman" w:eastAsia="Times New Roman" w:hAnsi="Times New Roman" w:cs="Times New Roman"/>
          <w:sz w:val="28"/>
          <w:szCs w:val="28"/>
        </w:rPr>
        <w:t xml:space="preserve"> является сотрудником </w:t>
      </w:r>
      <w:r>
        <w:rPr>
          <w:rFonts w:ascii="Times New Roman" w:eastAsia="Times New Roman" w:hAnsi="Times New Roman" w:cs="Times New Roman"/>
          <w:sz w:val="28"/>
          <w:szCs w:val="28"/>
        </w:rPr>
        <w:t>ООО «</w:t>
      </w:r>
      <w:r>
        <w:rPr>
          <w:rFonts w:ascii="Times New Roman" w:eastAsia="Times New Roman" w:hAnsi="Times New Roman" w:cs="Times New Roman"/>
          <w:sz w:val="28"/>
          <w:szCs w:val="28"/>
        </w:rPr>
        <w:t>Юдегранд</w:t>
      </w:r>
      <w:r>
        <w:rPr>
          <w:rFonts w:ascii="Times New Roman" w:eastAsia="Times New Roman" w:hAnsi="Times New Roman" w:cs="Times New Roman"/>
          <w:sz w:val="28"/>
          <w:szCs w:val="28"/>
        </w:rPr>
        <w:t>-Урал»</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от Федина </w:t>
      </w:r>
      <w:r>
        <w:rPr>
          <w:rFonts w:ascii="Times New Roman" w:eastAsia="Times New Roman" w:hAnsi="Times New Roman" w:cs="Times New Roman"/>
          <w:sz w:val="28"/>
          <w:szCs w:val="28"/>
        </w:rPr>
        <w:t>К</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поступила информация о совершении открытого хищения имущества</w:t>
      </w:r>
      <w:r>
        <w:rPr>
          <w:rFonts w:ascii="Times New Roman" w:eastAsia="Times New Roman" w:hAnsi="Times New Roman" w:cs="Times New Roman"/>
          <w:sz w:val="28"/>
          <w:szCs w:val="28"/>
        </w:rPr>
        <w:t xml:space="preserve"> ООО «</w:t>
      </w:r>
      <w:r>
        <w:rPr>
          <w:rFonts w:ascii="Times New Roman" w:eastAsia="Times New Roman" w:hAnsi="Times New Roman" w:cs="Times New Roman"/>
          <w:sz w:val="28"/>
          <w:szCs w:val="28"/>
        </w:rPr>
        <w:t>Юдегранд</w:t>
      </w:r>
      <w:r>
        <w:rPr>
          <w:rFonts w:ascii="Times New Roman" w:eastAsia="Times New Roman" w:hAnsi="Times New Roman" w:cs="Times New Roman"/>
          <w:sz w:val="28"/>
          <w:szCs w:val="28"/>
        </w:rPr>
        <w:t xml:space="preserve">-Урал». </w:t>
      </w:r>
      <w:r>
        <w:rPr>
          <w:rFonts w:ascii="Times New Roman" w:eastAsia="Times New Roman" w:hAnsi="Times New Roman" w:cs="Times New Roman"/>
          <w:sz w:val="28"/>
          <w:szCs w:val="28"/>
        </w:rPr>
        <w:t>Выехав н</w:t>
      </w:r>
      <w:r>
        <w:rPr>
          <w:rFonts w:ascii="Times New Roman" w:eastAsia="Times New Roman" w:hAnsi="Times New Roman" w:cs="Times New Roman"/>
          <w:sz w:val="28"/>
          <w:szCs w:val="28"/>
        </w:rPr>
        <w:t>а место совершения преступления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ХМАО-Югра, </w:t>
      </w:r>
      <w:r>
        <w:rPr>
          <w:rFonts w:ascii="Times New Roman" w:eastAsia="Times New Roman" w:hAnsi="Times New Roman" w:cs="Times New Roman"/>
          <w:sz w:val="28"/>
          <w:szCs w:val="28"/>
        </w:rPr>
        <w:t>Сургутский</w:t>
      </w:r>
      <w:r>
        <w:rPr>
          <w:rFonts w:ascii="Times New Roman" w:eastAsia="Times New Roman" w:hAnsi="Times New Roman" w:cs="Times New Roman"/>
          <w:sz w:val="28"/>
          <w:szCs w:val="28"/>
        </w:rPr>
        <w:t xml:space="preserve"> район, </w:t>
      </w:r>
      <w:r>
        <w:rPr>
          <w:rFonts w:ascii="Times New Roman" w:eastAsia="Times New Roman" w:hAnsi="Times New Roman" w:cs="Times New Roman"/>
          <w:sz w:val="28"/>
          <w:szCs w:val="28"/>
        </w:rPr>
        <w:t>пгт</w:t>
      </w:r>
      <w:r>
        <w:rPr>
          <w:rFonts w:ascii="Times New Roman" w:eastAsia="Times New Roman" w:hAnsi="Times New Roman" w:cs="Times New Roman"/>
          <w:sz w:val="28"/>
          <w:szCs w:val="28"/>
        </w:rPr>
        <w:t>. Белый Яр, район «</w:t>
      </w:r>
      <w:r>
        <w:rPr>
          <w:rFonts w:ascii="Times New Roman" w:eastAsia="Times New Roman" w:hAnsi="Times New Roman" w:cs="Times New Roman"/>
          <w:sz w:val="28"/>
          <w:szCs w:val="28"/>
        </w:rPr>
        <w:t>Гидронамыв</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ул. Таёжная, 18), увидели двух </w:t>
      </w:r>
      <w:r>
        <w:rPr>
          <w:rFonts w:ascii="Times New Roman" w:eastAsia="Times New Roman" w:hAnsi="Times New Roman" w:cs="Times New Roman"/>
          <w:sz w:val="28"/>
          <w:szCs w:val="28"/>
        </w:rPr>
        <w:t>неизвестных мужчин</w:t>
      </w:r>
      <w:r>
        <w:rPr>
          <w:rFonts w:ascii="Times New Roman" w:eastAsia="Times New Roman" w:hAnsi="Times New Roman" w:cs="Times New Roman"/>
          <w:sz w:val="28"/>
          <w:szCs w:val="28"/>
        </w:rPr>
        <w:t xml:space="preserve">, которые </w:t>
      </w:r>
      <w:r>
        <w:rPr>
          <w:rFonts w:ascii="Times New Roman" w:eastAsia="Times New Roman" w:hAnsi="Times New Roman" w:cs="Times New Roman"/>
          <w:sz w:val="28"/>
          <w:szCs w:val="28"/>
        </w:rPr>
        <w:t>пытались п</w:t>
      </w:r>
      <w:r>
        <w:rPr>
          <w:rFonts w:ascii="Times New Roman" w:eastAsia="Times New Roman" w:hAnsi="Times New Roman" w:cs="Times New Roman"/>
          <w:sz w:val="28"/>
          <w:szCs w:val="28"/>
        </w:rPr>
        <w:t xml:space="preserve">охитить металлический вагончик. </w:t>
      </w:r>
    </w:p>
    <w:p>
      <w:pPr>
        <w:widowControl w:val="0"/>
        <w:spacing w:before="0" w:after="0"/>
        <w:ind w:firstLine="567"/>
        <w:jc w:val="both"/>
        <w:rPr>
          <w:sz w:val="28"/>
          <w:szCs w:val="28"/>
        </w:rPr>
      </w:pPr>
      <w:r>
        <w:rPr>
          <w:rFonts w:ascii="Times New Roman" w:eastAsia="Times New Roman" w:hAnsi="Times New Roman" w:cs="Times New Roman"/>
          <w:sz w:val="28"/>
          <w:szCs w:val="28"/>
        </w:rPr>
        <w:t>На основании ч.1 ст.281 УПК РФ, с согласия сторон, оглашены показания свидетеля</w:t>
      </w:r>
      <w:r>
        <w:rPr>
          <w:rFonts w:ascii="Times New Roman" w:eastAsia="Times New Roman" w:hAnsi="Times New Roman" w:cs="Times New Roman"/>
          <w:sz w:val="28"/>
          <w:szCs w:val="28"/>
        </w:rPr>
        <w:t xml:space="preserve"> Белобородовой О.М.</w:t>
      </w:r>
      <w:r>
        <w:rPr>
          <w:rFonts w:ascii="Times New Roman" w:eastAsia="Times New Roman" w:hAnsi="Times New Roman" w:cs="Times New Roman"/>
          <w:sz w:val="28"/>
          <w:szCs w:val="28"/>
        </w:rPr>
        <w:t>, данные при производстве дознания об известных е</w:t>
      </w:r>
      <w:r>
        <w:rPr>
          <w:rFonts w:ascii="Times New Roman" w:eastAsia="Times New Roman" w:hAnsi="Times New Roman" w:cs="Times New Roman"/>
          <w:sz w:val="28"/>
          <w:szCs w:val="28"/>
        </w:rPr>
        <w:t xml:space="preserve">й </w:t>
      </w:r>
      <w:r>
        <w:rPr>
          <w:rFonts w:ascii="Times New Roman" w:eastAsia="Times New Roman" w:hAnsi="Times New Roman" w:cs="Times New Roman"/>
          <w:sz w:val="28"/>
          <w:szCs w:val="28"/>
        </w:rPr>
        <w:t>обстоятельствах покушения на кражу имущества ООО «</w:t>
      </w:r>
      <w:r>
        <w:rPr>
          <w:rFonts w:ascii="Times New Roman" w:eastAsia="Times New Roman" w:hAnsi="Times New Roman" w:cs="Times New Roman"/>
          <w:sz w:val="28"/>
          <w:szCs w:val="28"/>
        </w:rPr>
        <w:t>Юдегранд</w:t>
      </w:r>
      <w:r>
        <w:rPr>
          <w:rFonts w:ascii="Times New Roman" w:eastAsia="Times New Roman" w:hAnsi="Times New Roman" w:cs="Times New Roman"/>
          <w:sz w:val="28"/>
          <w:szCs w:val="28"/>
        </w:rPr>
        <w:t>-Урал», указал</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что </w:t>
      </w:r>
      <w:r>
        <w:rPr>
          <w:rFonts w:ascii="Times New Roman" w:eastAsia="Times New Roman" w:hAnsi="Times New Roman" w:cs="Times New Roman"/>
          <w:sz w:val="28"/>
          <w:szCs w:val="28"/>
        </w:rPr>
        <w:t>он</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работа</w:t>
      </w:r>
      <w:r>
        <w:rPr>
          <w:rFonts w:ascii="Times New Roman" w:eastAsia="Times New Roman" w:hAnsi="Times New Roman" w:cs="Times New Roman"/>
          <w:sz w:val="28"/>
          <w:szCs w:val="28"/>
        </w:rPr>
        <w:t xml:space="preserve">ет </w:t>
      </w:r>
      <w:r>
        <w:rPr>
          <w:rFonts w:ascii="Times New Roman" w:eastAsia="Times New Roman" w:hAnsi="Times New Roman" w:cs="Times New Roman"/>
          <w:sz w:val="28"/>
          <w:szCs w:val="28"/>
        </w:rPr>
        <w:t>охранником в</w:t>
      </w:r>
      <w:r>
        <w:rPr>
          <w:rFonts w:ascii="Times New Roman" w:eastAsia="Times New Roman" w:hAnsi="Times New Roman" w:cs="Times New Roman"/>
          <w:sz w:val="28"/>
          <w:szCs w:val="28"/>
        </w:rPr>
        <w:t xml:space="preserve"> ООО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Юдегранд</w:t>
      </w:r>
      <w:r>
        <w:rPr>
          <w:rFonts w:ascii="Times New Roman" w:eastAsia="Times New Roman" w:hAnsi="Times New Roman" w:cs="Times New Roman"/>
          <w:sz w:val="28"/>
          <w:szCs w:val="28"/>
        </w:rPr>
        <w:t xml:space="preserve">-Урал». 13 июня 2022 года </w:t>
      </w:r>
      <w:r>
        <w:rPr>
          <w:rFonts w:ascii="Times New Roman" w:eastAsia="Times New Roman" w:hAnsi="Times New Roman" w:cs="Times New Roman"/>
          <w:sz w:val="28"/>
          <w:szCs w:val="28"/>
        </w:rPr>
        <w:t>он</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заступил</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на суточное дежурство на </w:t>
      </w:r>
      <w:r>
        <w:rPr>
          <w:rFonts w:ascii="Times New Roman" w:eastAsia="Times New Roman" w:hAnsi="Times New Roman" w:cs="Times New Roman"/>
          <w:sz w:val="28"/>
          <w:szCs w:val="28"/>
        </w:rPr>
        <w:t xml:space="preserve">КПП швейной фабрики. </w:t>
      </w:r>
      <w:r>
        <w:rPr>
          <w:rFonts w:ascii="Times New Roman" w:eastAsia="Times New Roman" w:hAnsi="Times New Roman" w:cs="Times New Roman"/>
          <w:sz w:val="28"/>
          <w:szCs w:val="28"/>
        </w:rPr>
        <w:t>При обходе территории, он</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заметил</w:t>
      </w:r>
      <w:r>
        <w:rPr>
          <w:rFonts w:ascii="Times New Roman" w:eastAsia="Times New Roman" w:hAnsi="Times New Roman" w:cs="Times New Roman"/>
          <w:sz w:val="28"/>
          <w:szCs w:val="28"/>
        </w:rPr>
        <w:t xml:space="preserve">а, что двое неизвестных </w:t>
      </w:r>
      <w:r>
        <w:rPr>
          <w:rFonts w:ascii="Times New Roman" w:eastAsia="Times New Roman" w:hAnsi="Times New Roman" w:cs="Times New Roman"/>
          <w:sz w:val="28"/>
          <w:szCs w:val="28"/>
        </w:rPr>
        <w:t>людей</w:t>
      </w:r>
      <w:r>
        <w:rPr>
          <w:rFonts w:ascii="Times New Roman" w:eastAsia="Times New Roman" w:hAnsi="Times New Roman" w:cs="Times New Roman"/>
          <w:sz w:val="28"/>
          <w:szCs w:val="28"/>
        </w:rPr>
        <w:t xml:space="preserve"> распиливают металлический вагон, о чём она сообщила Федину А.С.</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Из показаний свидетеля</w:t>
      </w:r>
      <w:r>
        <w:rPr>
          <w:rFonts w:ascii="Times New Roman" w:eastAsia="Times New Roman" w:hAnsi="Times New Roman" w:cs="Times New Roman"/>
          <w:sz w:val="28"/>
          <w:szCs w:val="28"/>
        </w:rPr>
        <w:t xml:space="preserve"> Кузнецовой Н.В.</w:t>
      </w:r>
      <w:r>
        <w:rPr>
          <w:rFonts w:ascii="Times New Roman" w:eastAsia="Times New Roman" w:hAnsi="Times New Roman" w:cs="Times New Roman"/>
          <w:sz w:val="28"/>
          <w:szCs w:val="28"/>
        </w:rPr>
        <w:t xml:space="preserve"> следует, что к ней в производство </w:t>
      </w:r>
      <w:r>
        <w:rPr>
          <w:rFonts w:ascii="Times New Roman" w:eastAsia="Times New Roman" w:hAnsi="Times New Roman" w:cs="Times New Roman"/>
          <w:sz w:val="28"/>
          <w:szCs w:val="28"/>
        </w:rPr>
        <w:t>посту</w:t>
      </w:r>
      <w:r>
        <w:rPr>
          <w:rFonts w:ascii="Times New Roman" w:eastAsia="Times New Roman" w:hAnsi="Times New Roman" w:cs="Times New Roman"/>
          <w:sz w:val="28"/>
          <w:szCs w:val="28"/>
        </w:rPr>
        <w:t>пили материалы уголовного дела от другого дознавателя с назначенной экспертизой</w:t>
      </w:r>
      <w:r>
        <w:rPr>
          <w:rFonts w:ascii="Times New Roman" w:eastAsia="Times New Roman" w:hAnsi="Times New Roman" w:cs="Times New Roman"/>
          <w:sz w:val="28"/>
          <w:szCs w:val="28"/>
        </w:rPr>
        <w:t xml:space="preserve">. Она </w:t>
      </w:r>
      <w:r>
        <w:rPr>
          <w:rFonts w:ascii="Times New Roman" w:eastAsia="Times New Roman" w:hAnsi="Times New Roman" w:cs="Times New Roman"/>
          <w:sz w:val="28"/>
          <w:szCs w:val="28"/>
        </w:rPr>
        <w:t>Кузнецов</w:t>
      </w:r>
      <w:r>
        <w:rPr>
          <w:rFonts w:ascii="Times New Roman" w:eastAsia="Times New Roman" w:hAnsi="Times New Roman" w:cs="Times New Roman"/>
          <w:sz w:val="28"/>
          <w:szCs w:val="28"/>
        </w:rPr>
        <w:t xml:space="preserve">а </w:t>
      </w:r>
      <w:r>
        <w:rPr>
          <w:rFonts w:ascii="Times New Roman" w:eastAsia="Times New Roman" w:hAnsi="Times New Roman" w:cs="Times New Roman"/>
          <w:sz w:val="28"/>
          <w:szCs w:val="28"/>
        </w:rPr>
        <w:t>Н.В.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ознаком</w:t>
      </w:r>
      <w:r>
        <w:rPr>
          <w:rFonts w:ascii="Times New Roman" w:eastAsia="Times New Roman" w:hAnsi="Times New Roman" w:cs="Times New Roman"/>
          <w:sz w:val="28"/>
          <w:szCs w:val="28"/>
        </w:rPr>
        <w:t xml:space="preserve">ила обвиняемого, </w:t>
      </w:r>
      <w:r>
        <w:rPr>
          <w:rFonts w:ascii="Times New Roman" w:eastAsia="Times New Roman" w:hAnsi="Times New Roman" w:cs="Times New Roman"/>
          <w:sz w:val="28"/>
          <w:szCs w:val="28"/>
        </w:rPr>
        <w:t>его защитника</w:t>
      </w:r>
      <w:r>
        <w:rPr>
          <w:rFonts w:ascii="Times New Roman" w:eastAsia="Times New Roman" w:hAnsi="Times New Roman" w:cs="Times New Roman"/>
          <w:sz w:val="28"/>
          <w:szCs w:val="28"/>
        </w:rPr>
        <w:t>, потерпевших</w:t>
      </w:r>
      <w:r>
        <w:rPr>
          <w:rFonts w:ascii="Times New Roman" w:eastAsia="Times New Roman" w:hAnsi="Times New Roman" w:cs="Times New Roman"/>
          <w:sz w:val="28"/>
          <w:szCs w:val="28"/>
        </w:rPr>
        <w:t xml:space="preserve"> с постановлением о</w:t>
      </w:r>
      <w:r>
        <w:rPr>
          <w:rFonts w:ascii="Times New Roman" w:eastAsia="Times New Roman" w:hAnsi="Times New Roman" w:cs="Times New Roman"/>
          <w:sz w:val="28"/>
          <w:szCs w:val="28"/>
        </w:rPr>
        <w:t xml:space="preserve"> назначении судебной экспертизы. </w:t>
      </w:r>
      <w:r>
        <w:rPr>
          <w:rFonts w:ascii="Times New Roman" w:eastAsia="Times New Roman" w:hAnsi="Times New Roman" w:cs="Times New Roman"/>
          <w:sz w:val="28"/>
          <w:szCs w:val="28"/>
        </w:rPr>
        <w:t>При ознакомлении с заключением товароведческой экспертизой потерпевш</w:t>
      </w:r>
      <w:r>
        <w:rPr>
          <w:rFonts w:ascii="Times New Roman" w:eastAsia="Times New Roman" w:hAnsi="Times New Roman" w:cs="Times New Roman"/>
          <w:sz w:val="28"/>
          <w:szCs w:val="28"/>
        </w:rPr>
        <w:t xml:space="preserve">ая </w:t>
      </w:r>
      <w:r>
        <w:rPr>
          <w:rStyle w:val="cat-UserDefinedgrp-120rplc-154"/>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.К. </w:t>
      </w:r>
      <w:r>
        <w:rPr>
          <w:rFonts w:ascii="Times New Roman" w:eastAsia="Times New Roman" w:hAnsi="Times New Roman" w:cs="Times New Roman"/>
          <w:sz w:val="28"/>
          <w:szCs w:val="28"/>
        </w:rPr>
        <w:t>заявлений и замечаний не указал</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В ходе</w:t>
      </w:r>
      <w:r>
        <w:rPr>
          <w:rFonts w:ascii="Times New Roman" w:eastAsia="Times New Roman" w:hAnsi="Times New Roman" w:cs="Times New Roman"/>
          <w:sz w:val="28"/>
          <w:szCs w:val="28"/>
        </w:rPr>
        <w:t xml:space="preserve"> дополнительного допроса потерпевшая </w:t>
      </w:r>
      <w:r>
        <w:rPr>
          <w:rStyle w:val="cat-UserDefinedgrp-120rplc-156"/>
          <w:rFonts w:ascii="Times New Roman" w:eastAsia="Times New Roman" w:hAnsi="Times New Roman" w:cs="Times New Roman"/>
          <w:sz w:val="28"/>
          <w:szCs w:val="28"/>
        </w:rPr>
        <w:t>...</w:t>
      </w:r>
      <w:r>
        <w:rPr>
          <w:rFonts w:ascii="Times New Roman" w:eastAsia="Times New Roman" w:hAnsi="Times New Roman" w:cs="Times New Roman"/>
          <w:sz w:val="28"/>
          <w:szCs w:val="28"/>
        </w:rPr>
        <w:t>.К.</w:t>
      </w:r>
      <w:r>
        <w:rPr>
          <w:rFonts w:ascii="Times New Roman" w:eastAsia="Times New Roman" w:hAnsi="Times New Roman" w:cs="Times New Roman"/>
          <w:sz w:val="28"/>
          <w:szCs w:val="28"/>
        </w:rPr>
        <w:t xml:space="preserve"> заявила о несогласии с суммой ущерба.</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Кроме признательных показаний подсудимого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Кабетова</w:t>
      </w:r>
      <w:r>
        <w:rPr>
          <w:rFonts w:ascii="Times New Roman" w:eastAsia="Times New Roman" w:hAnsi="Times New Roman" w:cs="Times New Roman"/>
          <w:sz w:val="28"/>
          <w:szCs w:val="28"/>
        </w:rPr>
        <w:t xml:space="preserve"> Н.А.</w:t>
      </w:r>
      <w:r>
        <w:rPr>
          <w:rFonts w:ascii="Times New Roman" w:eastAsia="Times New Roman" w:hAnsi="Times New Roman" w:cs="Times New Roman"/>
          <w:sz w:val="28"/>
          <w:szCs w:val="28"/>
        </w:rPr>
        <w:t>, показаний потерпевше</w:t>
      </w:r>
      <w:r>
        <w:rPr>
          <w:rFonts w:ascii="Times New Roman" w:eastAsia="Times New Roman" w:hAnsi="Times New Roman" w:cs="Times New Roman"/>
          <w:sz w:val="28"/>
          <w:szCs w:val="28"/>
        </w:rPr>
        <w:t xml:space="preserve">й </w:t>
      </w:r>
      <w:r>
        <w:rPr>
          <w:rStyle w:val="cat-UserDefinedgrp-120rplc-159"/>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.К. </w:t>
      </w:r>
      <w:r>
        <w:rPr>
          <w:rFonts w:ascii="Times New Roman" w:eastAsia="Times New Roman" w:hAnsi="Times New Roman" w:cs="Times New Roman"/>
          <w:sz w:val="28"/>
          <w:szCs w:val="28"/>
        </w:rPr>
        <w:t>и свидетелей:</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Долгих С.М.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Матушкина А.Е.</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Кузнецовой Н.В.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вина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Кабетов</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Н.А.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совершении преступления предусмотренного ч.1 ст.158 УК РФ – по факту хищения</w:t>
      </w:r>
      <w:r>
        <w:rPr>
          <w:rFonts w:ascii="Times New Roman" w:eastAsia="Times New Roman" w:hAnsi="Times New Roman" w:cs="Times New Roman"/>
          <w:sz w:val="28"/>
          <w:szCs w:val="28"/>
        </w:rPr>
        <w:t xml:space="preserve"> 24 мая 2022 года </w:t>
      </w:r>
      <w:r>
        <w:rPr>
          <w:rFonts w:ascii="Times New Roman" w:eastAsia="Times New Roman" w:hAnsi="Times New Roman" w:cs="Times New Roman"/>
          <w:sz w:val="28"/>
          <w:szCs w:val="28"/>
        </w:rPr>
        <w:t xml:space="preserve">имущества </w:t>
      </w:r>
      <w:r>
        <w:rPr>
          <w:rStyle w:val="cat-UserDefinedgrp-120rplc-166"/>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.К. </w:t>
      </w:r>
      <w:r>
        <w:rPr>
          <w:rFonts w:ascii="Times New Roman" w:eastAsia="Times New Roman" w:hAnsi="Times New Roman" w:cs="Times New Roman"/>
          <w:sz w:val="28"/>
          <w:szCs w:val="28"/>
        </w:rPr>
        <w:t>подтверждается следующими доказательствами, исследованными в судебном заседании.</w:t>
      </w:r>
    </w:p>
    <w:p>
      <w:pPr>
        <w:spacing w:before="0" w:after="0"/>
        <w:jc w:val="both"/>
        <w:rPr>
          <w:sz w:val="28"/>
          <w:szCs w:val="28"/>
        </w:rPr>
      </w:pPr>
      <w:r>
        <w:rPr>
          <w:rFonts w:ascii="Times New Roman" w:eastAsia="Times New Roman" w:hAnsi="Times New Roman" w:cs="Times New Roman"/>
          <w:sz w:val="28"/>
          <w:szCs w:val="28"/>
        </w:rPr>
        <w:t>- заявление</w:t>
      </w:r>
      <w:r>
        <w:rPr>
          <w:rFonts w:ascii="Times New Roman" w:eastAsia="Times New Roman" w:hAnsi="Times New Roman" w:cs="Times New Roman"/>
          <w:sz w:val="28"/>
          <w:szCs w:val="28"/>
        </w:rPr>
        <w:t xml:space="preserve"> </w:t>
      </w:r>
      <w:r>
        <w:rPr>
          <w:rStyle w:val="cat-UserDefinedgrp-120rplc-168"/>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.К., </w:t>
      </w:r>
      <w:r>
        <w:rPr>
          <w:rFonts w:ascii="Times New Roman" w:eastAsia="Times New Roman" w:hAnsi="Times New Roman" w:cs="Times New Roman"/>
          <w:sz w:val="28"/>
          <w:szCs w:val="28"/>
        </w:rPr>
        <w:t xml:space="preserve">зарегистрированное в КУСП ОМВД России по </w:t>
      </w:r>
      <w:r>
        <w:rPr>
          <w:rFonts w:ascii="Times New Roman" w:eastAsia="Times New Roman" w:hAnsi="Times New Roman" w:cs="Times New Roman"/>
          <w:sz w:val="28"/>
          <w:szCs w:val="28"/>
        </w:rPr>
        <w:t>Сургутскому</w:t>
      </w:r>
      <w:r>
        <w:rPr>
          <w:rFonts w:ascii="Times New Roman" w:eastAsia="Times New Roman" w:hAnsi="Times New Roman" w:cs="Times New Roman"/>
          <w:sz w:val="28"/>
          <w:szCs w:val="28"/>
        </w:rPr>
        <w:t xml:space="preserve"> району №</w:t>
      </w:r>
      <w:r>
        <w:rPr>
          <w:rFonts w:ascii="Times New Roman" w:eastAsia="Times New Roman" w:hAnsi="Times New Roman" w:cs="Times New Roman"/>
          <w:sz w:val="28"/>
          <w:szCs w:val="28"/>
        </w:rPr>
        <w:t xml:space="preserve"> 4542</w:t>
      </w:r>
      <w:r>
        <w:rPr>
          <w:rFonts w:ascii="Times New Roman" w:eastAsia="Times New Roman" w:hAnsi="Times New Roman" w:cs="Times New Roman"/>
          <w:sz w:val="28"/>
          <w:szCs w:val="28"/>
        </w:rPr>
        <w:t xml:space="preserve"> от</w:t>
      </w:r>
      <w:r>
        <w:rPr>
          <w:rFonts w:ascii="Times New Roman" w:eastAsia="Times New Roman" w:hAnsi="Times New Roman" w:cs="Times New Roman"/>
          <w:sz w:val="28"/>
          <w:szCs w:val="28"/>
        </w:rPr>
        <w:t xml:space="preserve"> 24.06.2022 </w:t>
      </w:r>
      <w:r>
        <w:rPr>
          <w:rFonts w:ascii="Times New Roman" w:eastAsia="Times New Roman" w:hAnsi="Times New Roman" w:cs="Times New Roman"/>
          <w:sz w:val="28"/>
          <w:szCs w:val="28"/>
        </w:rPr>
        <w:t>года, в котором он просит принять предусмотренные действующим законодательств</w:t>
      </w:r>
      <w:r>
        <w:rPr>
          <w:rFonts w:ascii="Times New Roman" w:eastAsia="Times New Roman" w:hAnsi="Times New Roman" w:cs="Times New Roman"/>
          <w:sz w:val="28"/>
          <w:szCs w:val="28"/>
        </w:rPr>
        <w:t xml:space="preserve">ом </w:t>
      </w:r>
      <w:r>
        <w:rPr>
          <w:rFonts w:ascii="Times New Roman" w:eastAsia="Times New Roman" w:hAnsi="Times New Roman" w:cs="Times New Roman"/>
          <w:sz w:val="28"/>
          <w:szCs w:val="28"/>
        </w:rPr>
        <w:t>меры к неустановленн</w:t>
      </w:r>
      <w:r>
        <w:rPr>
          <w:rFonts w:ascii="Times New Roman" w:eastAsia="Times New Roman" w:hAnsi="Times New Roman" w:cs="Times New Roman"/>
          <w:sz w:val="28"/>
          <w:szCs w:val="28"/>
        </w:rPr>
        <w:t xml:space="preserve">ому </w:t>
      </w:r>
      <w:r>
        <w:rPr>
          <w:rFonts w:ascii="Times New Roman" w:eastAsia="Times New Roman" w:hAnsi="Times New Roman" w:cs="Times New Roman"/>
          <w:sz w:val="28"/>
          <w:szCs w:val="28"/>
        </w:rPr>
        <w:t>лиц</w:t>
      </w:r>
      <w:r>
        <w:rPr>
          <w:rFonts w:ascii="Times New Roman" w:eastAsia="Times New Roman" w:hAnsi="Times New Roman" w:cs="Times New Roman"/>
          <w:sz w:val="28"/>
          <w:szCs w:val="28"/>
        </w:rPr>
        <w:t>у</w:t>
      </w:r>
      <w:r>
        <w:rPr>
          <w:rFonts w:ascii="Times New Roman" w:eastAsia="Times New Roman" w:hAnsi="Times New Roman" w:cs="Times New Roman"/>
          <w:sz w:val="28"/>
          <w:szCs w:val="28"/>
        </w:rPr>
        <w:t>, котор</w:t>
      </w:r>
      <w:r>
        <w:rPr>
          <w:rFonts w:ascii="Times New Roman" w:eastAsia="Times New Roman" w:hAnsi="Times New Roman" w:cs="Times New Roman"/>
          <w:sz w:val="28"/>
          <w:szCs w:val="28"/>
        </w:rPr>
        <w:t>ое</w:t>
      </w:r>
      <w:r>
        <w:rPr>
          <w:rFonts w:ascii="Times New Roman" w:eastAsia="Times New Roman" w:hAnsi="Times New Roman" w:cs="Times New Roman"/>
          <w:sz w:val="28"/>
          <w:szCs w:val="28"/>
        </w:rPr>
        <w:t xml:space="preserve"> в период с 25.05.2022 г. по 05.06.2022 г. </w:t>
      </w:r>
      <w:r>
        <w:rPr>
          <w:rFonts w:ascii="Times New Roman" w:eastAsia="Times New Roman" w:hAnsi="Times New Roman" w:cs="Times New Roman"/>
          <w:sz w:val="28"/>
          <w:szCs w:val="28"/>
        </w:rPr>
        <w:t>совершил</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 хищение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принадлежащего ей имущества</w:t>
      </w:r>
      <w:r>
        <w:rPr>
          <w:rFonts w:ascii="Times New Roman" w:eastAsia="Times New Roman" w:hAnsi="Times New Roman" w:cs="Times New Roman"/>
          <w:sz w:val="28"/>
          <w:szCs w:val="28"/>
        </w:rPr>
        <w:t xml:space="preserve"> (металлических изделий) на сумму 50</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000 руб. </w:t>
      </w:r>
      <w:r>
        <w:rPr>
          <w:rFonts w:ascii="Times New Roman" w:eastAsia="Times New Roman" w:hAnsi="Times New Roman" w:cs="Times New Roman"/>
          <w:sz w:val="28"/>
          <w:szCs w:val="28"/>
        </w:rPr>
        <w:t>Материальный ущерб на указанную сумму яв</w:t>
      </w:r>
      <w:r>
        <w:rPr>
          <w:rFonts w:ascii="Times New Roman" w:eastAsia="Times New Roman" w:hAnsi="Times New Roman" w:cs="Times New Roman"/>
          <w:sz w:val="28"/>
          <w:szCs w:val="28"/>
        </w:rPr>
        <w:t>ляется для не</w:t>
      </w:r>
      <w:r>
        <w:rPr>
          <w:rFonts w:ascii="Times New Roman" w:eastAsia="Times New Roman" w:hAnsi="Times New Roman" w:cs="Times New Roman"/>
          <w:sz w:val="28"/>
          <w:szCs w:val="28"/>
        </w:rPr>
        <w:t xml:space="preserve">ё </w:t>
      </w:r>
      <w:r>
        <w:rPr>
          <w:rFonts w:ascii="Times New Roman" w:eastAsia="Times New Roman" w:hAnsi="Times New Roman" w:cs="Times New Roman"/>
          <w:sz w:val="28"/>
          <w:szCs w:val="28"/>
        </w:rPr>
        <w:t xml:space="preserve">не значительным (т.1 </w:t>
      </w:r>
      <w:r>
        <w:rPr>
          <w:rFonts w:ascii="Times New Roman" w:eastAsia="Times New Roman" w:hAnsi="Times New Roman" w:cs="Times New Roman"/>
          <w:sz w:val="28"/>
          <w:szCs w:val="28"/>
        </w:rPr>
        <w:t>л.д</w:t>
      </w:r>
      <w:r>
        <w:rPr>
          <w:rFonts w:ascii="Times New Roman" w:eastAsia="Times New Roman" w:hAnsi="Times New Roman" w:cs="Times New Roman"/>
          <w:sz w:val="28"/>
          <w:szCs w:val="28"/>
        </w:rPr>
        <w:t>. 178)</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протокол явки с повинной</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Кабетова</w:t>
      </w:r>
      <w:r>
        <w:rPr>
          <w:rFonts w:ascii="Times New Roman" w:eastAsia="Times New Roman" w:hAnsi="Times New Roman" w:cs="Times New Roman"/>
          <w:sz w:val="28"/>
          <w:szCs w:val="28"/>
        </w:rPr>
        <w:t xml:space="preserve"> Н.А.</w:t>
      </w:r>
      <w:r>
        <w:rPr>
          <w:rFonts w:ascii="Times New Roman" w:eastAsia="Times New Roman" w:hAnsi="Times New Roman" w:cs="Times New Roman"/>
          <w:sz w:val="28"/>
          <w:szCs w:val="28"/>
        </w:rPr>
        <w:t xml:space="preserve">, зарегистрированный в КУСП ОМВД России по </w:t>
      </w:r>
      <w:r>
        <w:rPr>
          <w:rFonts w:ascii="Times New Roman" w:eastAsia="Times New Roman" w:hAnsi="Times New Roman" w:cs="Times New Roman"/>
          <w:sz w:val="28"/>
          <w:szCs w:val="28"/>
        </w:rPr>
        <w:t>Сургутскому</w:t>
      </w:r>
      <w:r>
        <w:rPr>
          <w:rFonts w:ascii="Times New Roman" w:eastAsia="Times New Roman" w:hAnsi="Times New Roman" w:cs="Times New Roman"/>
          <w:sz w:val="28"/>
          <w:szCs w:val="28"/>
        </w:rPr>
        <w:t xml:space="preserve"> району за №</w:t>
      </w:r>
      <w:r>
        <w:rPr>
          <w:rFonts w:ascii="Times New Roman" w:eastAsia="Times New Roman" w:hAnsi="Times New Roman" w:cs="Times New Roman"/>
          <w:sz w:val="28"/>
          <w:szCs w:val="28"/>
        </w:rPr>
        <w:t xml:space="preserve"> 4607 от 27.06.2022 года п</w:t>
      </w:r>
      <w:r>
        <w:rPr>
          <w:rFonts w:ascii="Times New Roman" w:eastAsia="Times New Roman" w:hAnsi="Times New Roman" w:cs="Times New Roman"/>
          <w:sz w:val="28"/>
          <w:szCs w:val="28"/>
        </w:rPr>
        <w:t>о факту кражи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имущества</w:t>
      </w:r>
      <w:r>
        <w:rPr>
          <w:rFonts w:ascii="Times New Roman" w:eastAsia="Times New Roman" w:hAnsi="Times New Roman" w:cs="Times New Roman"/>
          <w:sz w:val="28"/>
          <w:szCs w:val="28"/>
        </w:rPr>
        <w:t xml:space="preserve"> </w:t>
      </w:r>
      <w:r>
        <w:rPr>
          <w:rStyle w:val="cat-UserDefinedgrp-120rplc-178"/>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.К. </w:t>
      </w:r>
      <w:r>
        <w:rPr>
          <w:rFonts w:ascii="Times New Roman" w:eastAsia="Times New Roman" w:hAnsi="Times New Roman" w:cs="Times New Roman"/>
          <w:sz w:val="28"/>
          <w:szCs w:val="28"/>
        </w:rPr>
        <w:t xml:space="preserve">(т. 1 </w:t>
      </w:r>
      <w:r>
        <w:rPr>
          <w:rFonts w:ascii="Times New Roman" w:eastAsia="Times New Roman" w:hAnsi="Times New Roman" w:cs="Times New Roman"/>
          <w:sz w:val="28"/>
          <w:szCs w:val="28"/>
        </w:rPr>
        <w:t>л.д</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169-170</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п</w:t>
      </w:r>
      <w:r>
        <w:rPr>
          <w:rFonts w:ascii="Times New Roman" w:eastAsia="Times New Roman" w:hAnsi="Times New Roman" w:cs="Times New Roman"/>
          <w:sz w:val="28"/>
          <w:szCs w:val="28"/>
        </w:rPr>
        <w:t xml:space="preserve">ротокол осмотра места происшествия с </w:t>
      </w:r>
      <w:r>
        <w:rPr>
          <w:rFonts w:ascii="Times New Roman" w:eastAsia="Times New Roman" w:hAnsi="Times New Roman" w:cs="Times New Roman"/>
          <w:sz w:val="28"/>
          <w:szCs w:val="28"/>
        </w:rPr>
        <w:t>фототаблицей</w:t>
      </w:r>
      <w:r>
        <w:rPr>
          <w:rFonts w:ascii="Times New Roman" w:eastAsia="Times New Roman" w:hAnsi="Times New Roman" w:cs="Times New Roman"/>
          <w:sz w:val="28"/>
          <w:szCs w:val="28"/>
        </w:rPr>
        <w:t xml:space="preserve"> от </w:t>
      </w:r>
      <w:r>
        <w:rPr>
          <w:rFonts w:ascii="Times New Roman" w:eastAsia="Times New Roman" w:hAnsi="Times New Roman" w:cs="Times New Roman"/>
          <w:sz w:val="28"/>
          <w:szCs w:val="28"/>
        </w:rPr>
        <w:t xml:space="preserve">27 июня </w:t>
      </w:r>
      <w:r>
        <w:rPr>
          <w:rFonts w:ascii="Times New Roman" w:eastAsia="Times New Roman" w:hAnsi="Times New Roman" w:cs="Times New Roman"/>
          <w:sz w:val="28"/>
          <w:szCs w:val="28"/>
        </w:rPr>
        <w:t xml:space="preserve">2022 </w:t>
      </w:r>
      <w:r>
        <w:rPr>
          <w:rFonts w:ascii="Times New Roman" w:eastAsia="Times New Roman" w:hAnsi="Times New Roman" w:cs="Times New Roman"/>
          <w:sz w:val="28"/>
          <w:szCs w:val="28"/>
        </w:rPr>
        <w:t>года, согласно которому с участием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Кабетова</w:t>
      </w:r>
      <w:r>
        <w:rPr>
          <w:rFonts w:ascii="Times New Roman" w:eastAsia="Times New Roman" w:hAnsi="Times New Roman" w:cs="Times New Roman"/>
          <w:sz w:val="28"/>
          <w:szCs w:val="28"/>
        </w:rPr>
        <w:t xml:space="preserve"> Н.А. </w:t>
      </w:r>
      <w:r>
        <w:rPr>
          <w:rFonts w:ascii="Times New Roman" w:eastAsia="Times New Roman" w:hAnsi="Times New Roman" w:cs="Times New Roman"/>
          <w:sz w:val="28"/>
          <w:szCs w:val="28"/>
        </w:rPr>
        <w:t>осмотрен</w:t>
      </w:r>
      <w:r>
        <w:rPr>
          <w:rFonts w:ascii="Times New Roman" w:eastAsia="Times New Roman" w:hAnsi="Times New Roman" w:cs="Times New Roman"/>
          <w:sz w:val="28"/>
          <w:szCs w:val="28"/>
        </w:rPr>
        <w:t xml:space="preserve"> участок № 76 по ул. Мира в </w:t>
      </w:r>
      <w:r>
        <w:rPr>
          <w:rFonts w:ascii="Times New Roman" w:eastAsia="Times New Roman" w:hAnsi="Times New Roman" w:cs="Times New Roman"/>
          <w:sz w:val="28"/>
          <w:szCs w:val="28"/>
        </w:rPr>
        <w:t>г.п</w:t>
      </w:r>
      <w:r>
        <w:rPr>
          <w:rFonts w:ascii="Times New Roman" w:eastAsia="Times New Roman" w:hAnsi="Times New Roman" w:cs="Times New Roman"/>
          <w:sz w:val="28"/>
          <w:szCs w:val="28"/>
        </w:rPr>
        <w:t xml:space="preserve">. Белый Яр Сургутского района. </w:t>
      </w:r>
      <w:r>
        <w:rPr>
          <w:rFonts w:ascii="Times New Roman" w:eastAsia="Times New Roman" w:hAnsi="Times New Roman" w:cs="Times New Roman"/>
          <w:sz w:val="28"/>
          <w:szCs w:val="28"/>
        </w:rPr>
        <w:t>Участвовавший в осмотре подсудимый пояснил, что</w:t>
      </w:r>
      <w:r>
        <w:rPr>
          <w:rFonts w:ascii="Times New Roman" w:eastAsia="Times New Roman" w:hAnsi="Times New Roman" w:cs="Times New Roman"/>
          <w:sz w:val="28"/>
          <w:szCs w:val="28"/>
        </w:rPr>
        <w:t xml:space="preserve"> им были похищены металлические щиты и соединительные уголки, которые он </w:t>
      </w:r>
      <w:r>
        <w:rPr>
          <w:rFonts w:ascii="Times New Roman" w:eastAsia="Times New Roman" w:hAnsi="Times New Roman" w:cs="Times New Roman"/>
          <w:sz w:val="28"/>
          <w:szCs w:val="28"/>
        </w:rPr>
        <w:t>сдал в пункт приема металла ООО «</w:t>
      </w:r>
      <w:r>
        <w:rPr>
          <w:rFonts w:ascii="Times New Roman" w:eastAsia="Times New Roman" w:hAnsi="Times New Roman" w:cs="Times New Roman"/>
          <w:sz w:val="28"/>
          <w:szCs w:val="28"/>
        </w:rPr>
        <w:t>Вторч</w:t>
      </w:r>
      <w:r>
        <w:rPr>
          <w:rFonts w:ascii="Times New Roman" w:eastAsia="Times New Roman" w:hAnsi="Times New Roman" w:cs="Times New Roman"/>
          <w:sz w:val="28"/>
          <w:szCs w:val="28"/>
        </w:rPr>
        <w:t>ермет</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л.д</w:t>
      </w:r>
      <w:r>
        <w:rPr>
          <w:rFonts w:ascii="Times New Roman" w:eastAsia="Times New Roman" w:hAnsi="Times New Roman" w:cs="Times New Roman"/>
          <w:sz w:val="28"/>
          <w:szCs w:val="28"/>
        </w:rPr>
        <w:t xml:space="preserve">. 171-172). </w:t>
      </w:r>
    </w:p>
    <w:p>
      <w:pPr>
        <w:spacing w:before="0" w:after="0"/>
        <w:jc w:val="both"/>
        <w:rPr>
          <w:sz w:val="28"/>
          <w:szCs w:val="28"/>
        </w:rPr>
      </w:pPr>
      <w:r>
        <w:rPr>
          <w:rFonts w:ascii="Times New Roman" w:eastAsia="Times New Roman" w:hAnsi="Times New Roman" w:cs="Times New Roman"/>
          <w:sz w:val="28"/>
          <w:szCs w:val="28"/>
        </w:rPr>
        <w:t>- п</w:t>
      </w:r>
      <w:r>
        <w:rPr>
          <w:rFonts w:ascii="Times New Roman" w:eastAsia="Times New Roman" w:hAnsi="Times New Roman" w:cs="Times New Roman"/>
          <w:sz w:val="28"/>
          <w:szCs w:val="28"/>
        </w:rPr>
        <w:t>о заключению эксперта</w:t>
      </w:r>
      <w:r>
        <w:rPr>
          <w:rFonts w:ascii="Times New Roman" w:eastAsia="Times New Roman" w:hAnsi="Times New Roman" w:cs="Times New Roman"/>
          <w:sz w:val="28"/>
          <w:szCs w:val="28"/>
        </w:rPr>
        <w:t xml:space="preserve"> № 84/22 от 22 августа 2022 года </w:t>
      </w:r>
      <w:r>
        <w:rPr>
          <w:rFonts w:ascii="Times New Roman" w:eastAsia="Times New Roman" w:hAnsi="Times New Roman" w:cs="Times New Roman"/>
          <w:sz w:val="28"/>
          <w:szCs w:val="28"/>
        </w:rPr>
        <w:t>среднерыночная стоимос</w:t>
      </w:r>
      <w:r>
        <w:rPr>
          <w:rFonts w:ascii="Times New Roman" w:eastAsia="Times New Roman" w:hAnsi="Times New Roman" w:cs="Times New Roman"/>
          <w:sz w:val="28"/>
          <w:szCs w:val="28"/>
        </w:rPr>
        <w:t>ть с учетом износа металлических изделий</w:t>
      </w:r>
      <w:r>
        <w:rPr>
          <w:rFonts w:ascii="Times New Roman" w:eastAsia="Times New Roman" w:hAnsi="Times New Roman" w:cs="Times New Roman"/>
          <w:sz w:val="28"/>
          <w:szCs w:val="28"/>
        </w:rPr>
        <w:t xml:space="preserve"> (металлические листы 90х180 см., толщина 5 мм. 32 шт., металлические уголки, размером 40 </w:t>
      </w:r>
      <w:r>
        <w:rPr>
          <w:rFonts w:ascii="Times New Roman" w:eastAsia="Times New Roman" w:hAnsi="Times New Roman" w:cs="Times New Roman"/>
          <w:sz w:val="28"/>
          <w:szCs w:val="28"/>
        </w:rPr>
        <w:t>мм.,</w:t>
      </w:r>
      <w:r>
        <w:rPr>
          <w:rFonts w:ascii="Times New Roman" w:eastAsia="Times New Roman" w:hAnsi="Times New Roman" w:cs="Times New Roman"/>
          <w:sz w:val="28"/>
          <w:szCs w:val="28"/>
        </w:rPr>
        <w:t xml:space="preserve"> толщина стенки 3 мм., длина 3 метра 4 шт.</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по с</w:t>
      </w:r>
      <w:r>
        <w:rPr>
          <w:rFonts w:ascii="Times New Roman" w:eastAsia="Times New Roman" w:hAnsi="Times New Roman" w:cs="Times New Roman"/>
          <w:sz w:val="28"/>
          <w:szCs w:val="28"/>
        </w:rPr>
        <w:t>ос</w:t>
      </w:r>
      <w:r>
        <w:rPr>
          <w:rFonts w:ascii="Times New Roman" w:eastAsia="Times New Roman" w:hAnsi="Times New Roman" w:cs="Times New Roman"/>
          <w:sz w:val="28"/>
          <w:szCs w:val="28"/>
        </w:rPr>
        <w:t>тоянию цен на</w:t>
      </w:r>
      <w:r>
        <w:rPr>
          <w:rFonts w:ascii="Times New Roman" w:eastAsia="Times New Roman" w:hAnsi="Times New Roman" w:cs="Times New Roman"/>
          <w:sz w:val="28"/>
          <w:szCs w:val="28"/>
        </w:rPr>
        <w:t xml:space="preserve"> 24.05.2022 года </w:t>
      </w:r>
      <w:r>
        <w:rPr>
          <w:rFonts w:ascii="Times New Roman" w:eastAsia="Times New Roman" w:hAnsi="Times New Roman" w:cs="Times New Roman"/>
          <w:sz w:val="28"/>
          <w:szCs w:val="28"/>
        </w:rPr>
        <w:t xml:space="preserve">составляет </w:t>
      </w:r>
      <w:r>
        <w:rPr>
          <w:rFonts w:ascii="Times New Roman" w:eastAsia="Times New Roman" w:hAnsi="Times New Roman" w:cs="Times New Roman"/>
          <w:sz w:val="28"/>
          <w:szCs w:val="28"/>
        </w:rPr>
        <w:t>16</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466 руб. 52 коп. </w:t>
      </w:r>
      <w:r>
        <w:rPr>
          <w:rFonts w:ascii="Times New Roman" w:eastAsia="Times New Roman" w:hAnsi="Times New Roman" w:cs="Times New Roman"/>
          <w:sz w:val="28"/>
          <w:szCs w:val="28"/>
        </w:rPr>
        <w:t>(т.</w:t>
      </w:r>
      <w:r>
        <w:rPr>
          <w:rFonts w:ascii="Times New Roman" w:eastAsia="Times New Roman" w:hAnsi="Times New Roman" w:cs="Times New Roman"/>
          <w:sz w:val="28"/>
          <w:szCs w:val="28"/>
        </w:rPr>
        <w:t xml:space="preserve"> 2</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л.д</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5-16</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протокол выемки с </w:t>
      </w:r>
      <w:r>
        <w:rPr>
          <w:rFonts w:ascii="Times New Roman" w:eastAsia="Times New Roman" w:hAnsi="Times New Roman" w:cs="Times New Roman"/>
          <w:sz w:val="28"/>
          <w:szCs w:val="28"/>
        </w:rPr>
        <w:t>фототаблицей</w:t>
      </w:r>
      <w:r>
        <w:rPr>
          <w:rFonts w:ascii="Times New Roman" w:eastAsia="Times New Roman" w:hAnsi="Times New Roman" w:cs="Times New Roman"/>
          <w:sz w:val="28"/>
          <w:szCs w:val="28"/>
        </w:rPr>
        <w:t xml:space="preserve"> от</w:t>
      </w:r>
      <w:r>
        <w:rPr>
          <w:rFonts w:ascii="Times New Roman" w:eastAsia="Times New Roman" w:hAnsi="Times New Roman" w:cs="Times New Roman"/>
          <w:sz w:val="28"/>
          <w:szCs w:val="28"/>
        </w:rPr>
        <w:t xml:space="preserve"> 23 мая 2023 </w:t>
      </w:r>
      <w:r>
        <w:rPr>
          <w:rFonts w:ascii="Times New Roman" w:eastAsia="Times New Roman" w:hAnsi="Times New Roman" w:cs="Times New Roman"/>
          <w:sz w:val="28"/>
          <w:szCs w:val="28"/>
        </w:rPr>
        <w:t>года, согласно которого у</w:t>
      </w:r>
      <w:r>
        <w:rPr>
          <w:rFonts w:ascii="Times New Roman" w:eastAsia="Times New Roman" w:hAnsi="Times New Roman" w:cs="Times New Roman"/>
          <w:sz w:val="28"/>
          <w:szCs w:val="28"/>
        </w:rPr>
        <w:t xml:space="preserve"> свидетеля</w:t>
      </w:r>
      <w:r>
        <w:rPr>
          <w:rFonts w:ascii="Times New Roman" w:eastAsia="Times New Roman" w:hAnsi="Times New Roman" w:cs="Times New Roman"/>
          <w:sz w:val="28"/>
          <w:szCs w:val="28"/>
        </w:rPr>
        <w:t xml:space="preserve"> </w:t>
      </w:r>
      <w:r>
        <w:rPr>
          <w:rStyle w:val="cat-UserDefinedgrp-118rplc-190"/>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изъят автомобиль марки «</w:t>
      </w:r>
      <w:r>
        <w:rPr>
          <w:rFonts w:ascii="Times New Roman" w:eastAsia="Times New Roman" w:hAnsi="Times New Roman" w:cs="Times New Roman"/>
          <w:sz w:val="28"/>
          <w:szCs w:val="28"/>
        </w:rPr>
        <w:t>ГАЗЕЛЬ</w:t>
      </w:r>
      <w:r>
        <w:rPr>
          <w:rFonts w:ascii="Times New Roman" w:eastAsia="Times New Roman" w:hAnsi="Times New Roman" w:cs="Times New Roman"/>
          <w:sz w:val="28"/>
          <w:szCs w:val="28"/>
        </w:rPr>
        <w:t>» государственный регистрационный знак</w:t>
      </w:r>
      <w:r>
        <w:rPr>
          <w:rFonts w:ascii="Times New Roman" w:eastAsia="Times New Roman" w:hAnsi="Times New Roman" w:cs="Times New Roman"/>
          <w:sz w:val="28"/>
          <w:szCs w:val="28"/>
        </w:rPr>
        <w:t xml:space="preserve"> </w:t>
      </w:r>
      <w:r>
        <w:rPr>
          <w:rStyle w:val="cat-UserDefinedgrp-121rplc-192"/>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л.д</w:t>
      </w:r>
      <w:r>
        <w:rPr>
          <w:rFonts w:ascii="Times New Roman" w:eastAsia="Times New Roman" w:hAnsi="Times New Roman" w:cs="Times New Roman"/>
          <w:sz w:val="28"/>
          <w:szCs w:val="28"/>
        </w:rPr>
        <w:t xml:space="preserve">. 2 </w:t>
      </w:r>
      <w:r>
        <w:rPr>
          <w:rFonts w:ascii="Times New Roman" w:eastAsia="Times New Roman" w:hAnsi="Times New Roman" w:cs="Times New Roman"/>
          <w:sz w:val="28"/>
          <w:szCs w:val="28"/>
        </w:rPr>
        <w:t>л.д</w:t>
      </w:r>
      <w:r>
        <w:rPr>
          <w:rFonts w:ascii="Times New Roman" w:eastAsia="Times New Roman" w:hAnsi="Times New Roman" w:cs="Times New Roman"/>
          <w:sz w:val="28"/>
          <w:szCs w:val="28"/>
        </w:rPr>
        <w:t>. 76-80).</w:t>
      </w:r>
    </w:p>
    <w:p>
      <w:pPr>
        <w:tabs>
          <w:tab w:val="left" w:pos="360"/>
        </w:tabs>
        <w:spacing w:before="0" w:after="0"/>
        <w:jc w:val="both"/>
        <w:rPr>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протокол осмотра предметов от </w:t>
      </w:r>
      <w:r>
        <w:rPr>
          <w:rFonts w:ascii="Times New Roman" w:eastAsia="Times New Roman" w:hAnsi="Times New Roman" w:cs="Times New Roman"/>
          <w:sz w:val="28"/>
          <w:szCs w:val="28"/>
        </w:rPr>
        <w:t xml:space="preserve">23.05.2023 </w:t>
      </w:r>
      <w:r>
        <w:rPr>
          <w:rFonts w:ascii="Times New Roman" w:eastAsia="Times New Roman" w:hAnsi="Times New Roman" w:cs="Times New Roman"/>
          <w:sz w:val="28"/>
          <w:szCs w:val="28"/>
        </w:rPr>
        <w:t xml:space="preserve">года и </w:t>
      </w:r>
      <w:r>
        <w:rPr>
          <w:rFonts w:ascii="Times New Roman" w:eastAsia="Times New Roman" w:hAnsi="Times New Roman" w:cs="Times New Roman"/>
          <w:sz w:val="28"/>
          <w:szCs w:val="28"/>
        </w:rPr>
        <w:t>фототаблицами</w:t>
      </w:r>
      <w:r>
        <w:rPr>
          <w:rFonts w:ascii="Times New Roman" w:eastAsia="Times New Roman" w:hAnsi="Times New Roman" w:cs="Times New Roman"/>
          <w:sz w:val="28"/>
          <w:szCs w:val="28"/>
        </w:rPr>
        <w:t xml:space="preserve"> к нему осмотрен автомобиль, марки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«ГАЗЕЛЬ» государственный регистрационный знак </w:t>
      </w:r>
      <w:r>
        <w:rPr>
          <w:rStyle w:val="cat-UserDefinedgrp-121rplc-195"/>
          <w:rFonts w:ascii="Times New Roman" w:eastAsia="Times New Roman" w:hAnsi="Times New Roman" w:cs="Times New Roman"/>
          <w:sz w:val="28"/>
          <w:szCs w:val="28"/>
        </w:rPr>
        <w:t>...</w:t>
      </w:r>
      <w:r>
        <w:rPr>
          <w:rFonts w:ascii="Times New Roman" w:eastAsia="Times New Roman" w:hAnsi="Times New Roman" w:cs="Times New Roman"/>
          <w:sz w:val="28"/>
          <w:szCs w:val="28"/>
        </w:rPr>
        <w:t>, изъятый в ходе выемки у</w:t>
      </w:r>
      <w:r>
        <w:rPr>
          <w:rFonts w:ascii="Times New Roman" w:eastAsia="Times New Roman" w:hAnsi="Times New Roman" w:cs="Times New Roman"/>
          <w:sz w:val="28"/>
          <w:szCs w:val="28"/>
        </w:rPr>
        <w:t xml:space="preserve"> свидетеля </w:t>
      </w:r>
      <w:r>
        <w:rPr>
          <w:rStyle w:val="cat-UserDefinedgrp-118rplc-197"/>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вещественн</w:t>
      </w:r>
      <w:r>
        <w:rPr>
          <w:rFonts w:ascii="Times New Roman" w:eastAsia="Times New Roman" w:hAnsi="Times New Roman" w:cs="Times New Roman"/>
          <w:sz w:val="28"/>
          <w:szCs w:val="28"/>
        </w:rPr>
        <w:t xml:space="preserve">ые </w:t>
      </w:r>
      <w:r>
        <w:rPr>
          <w:rFonts w:ascii="Times New Roman" w:eastAsia="Times New Roman" w:hAnsi="Times New Roman" w:cs="Times New Roman"/>
          <w:sz w:val="28"/>
          <w:szCs w:val="28"/>
        </w:rPr>
        <w:t>доказательств</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автомобиль, марки «ГАЗЕЛЬ» государственный</w:t>
      </w:r>
      <w:r>
        <w:rPr>
          <w:rFonts w:ascii="Times New Roman" w:eastAsia="Times New Roman" w:hAnsi="Times New Roman" w:cs="Times New Roman"/>
          <w:sz w:val="28"/>
          <w:szCs w:val="28"/>
        </w:rPr>
        <w:t xml:space="preserve"> регистрационный знак </w:t>
      </w:r>
      <w:r>
        <w:rPr>
          <w:rStyle w:val="cat-UserDefinedgrp-121rplc-199"/>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возвращен на хранение</w:t>
      </w:r>
      <w:r>
        <w:rPr>
          <w:rFonts w:ascii="Times New Roman" w:eastAsia="Times New Roman" w:hAnsi="Times New Roman" w:cs="Times New Roman"/>
          <w:sz w:val="28"/>
          <w:szCs w:val="28"/>
        </w:rPr>
        <w:t xml:space="preserve"> свидетелю</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Тагиев</w:t>
      </w:r>
      <w:r>
        <w:rPr>
          <w:rFonts w:ascii="Times New Roman" w:eastAsia="Times New Roman" w:hAnsi="Times New Roman" w:cs="Times New Roman"/>
          <w:sz w:val="28"/>
          <w:szCs w:val="28"/>
        </w:rPr>
        <w:t>у</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В.А.о</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Кроме признательных показаний подсудимого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Кабетова</w:t>
      </w:r>
      <w:r>
        <w:rPr>
          <w:rFonts w:ascii="Times New Roman" w:eastAsia="Times New Roman" w:hAnsi="Times New Roman" w:cs="Times New Roman"/>
          <w:sz w:val="28"/>
          <w:szCs w:val="28"/>
        </w:rPr>
        <w:t xml:space="preserve"> Н.А.</w:t>
      </w:r>
      <w:r>
        <w:rPr>
          <w:rFonts w:ascii="Times New Roman" w:eastAsia="Times New Roman" w:hAnsi="Times New Roman" w:cs="Times New Roman"/>
          <w:sz w:val="28"/>
          <w:szCs w:val="28"/>
        </w:rPr>
        <w:t>, показаний представителя потерпевшего</w:t>
      </w:r>
      <w:r>
        <w:rPr>
          <w:rFonts w:ascii="Times New Roman" w:eastAsia="Times New Roman" w:hAnsi="Times New Roman" w:cs="Times New Roman"/>
          <w:sz w:val="28"/>
          <w:szCs w:val="28"/>
        </w:rPr>
        <w:t xml:space="preserve"> Федина К.С.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свидетелей </w:t>
      </w:r>
      <w:r>
        <w:rPr>
          <w:rStyle w:val="cat-UserDefinedgrp-123rplc-203"/>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А., </w:t>
      </w:r>
      <w:r>
        <w:rPr>
          <w:rFonts w:ascii="Times New Roman" w:eastAsia="Times New Roman" w:hAnsi="Times New Roman" w:cs="Times New Roman"/>
          <w:sz w:val="28"/>
          <w:szCs w:val="28"/>
        </w:rPr>
        <w:t>Широнина</w:t>
      </w:r>
      <w:r>
        <w:rPr>
          <w:rFonts w:ascii="Times New Roman" w:eastAsia="Times New Roman" w:hAnsi="Times New Roman" w:cs="Times New Roman"/>
          <w:sz w:val="28"/>
          <w:szCs w:val="28"/>
        </w:rPr>
        <w:t xml:space="preserve"> И.И., Белобородовой О.М. </w:t>
      </w:r>
      <w:r>
        <w:rPr>
          <w:rFonts w:ascii="Times New Roman" w:eastAsia="Times New Roman" w:hAnsi="Times New Roman" w:cs="Times New Roman"/>
          <w:sz w:val="28"/>
          <w:szCs w:val="28"/>
        </w:rPr>
        <w:t>вина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Кабетова</w:t>
      </w:r>
      <w:r>
        <w:rPr>
          <w:rFonts w:ascii="Times New Roman" w:eastAsia="Times New Roman" w:hAnsi="Times New Roman" w:cs="Times New Roman"/>
          <w:sz w:val="28"/>
          <w:szCs w:val="28"/>
        </w:rPr>
        <w:t xml:space="preserve"> Н.А.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совершении преступления предусмотренного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ч.</w:t>
      </w:r>
      <w:r>
        <w:rPr>
          <w:rFonts w:ascii="Times New Roman" w:eastAsia="Times New Roman" w:hAnsi="Times New Roman" w:cs="Times New Roman"/>
          <w:sz w:val="28"/>
          <w:szCs w:val="28"/>
        </w:rPr>
        <w:t xml:space="preserve"> 3 ст. 30 ч. 1 ст. 158 УК РФ </w:t>
      </w:r>
      <w:r>
        <w:rPr>
          <w:rFonts w:ascii="Times New Roman" w:eastAsia="Times New Roman" w:hAnsi="Times New Roman" w:cs="Times New Roman"/>
          <w:sz w:val="28"/>
          <w:szCs w:val="28"/>
        </w:rPr>
        <w:t>– по факту</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покушения на хищение имущества</w:t>
      </w:r>
      <w:r>
        <w:rPr>
          <w:rFonts w:ascii="Times New Roman" w:eastAsia="Times New Roman" w:hAnsi="Times New Roman" w:cs="Times New Roman"/>
          <w:sz w:val="28"/>
          <w:szCs w:val="28"/>
        </w:rPr>
        <w:t xml:space="preserve"> ООО «</w:t>
      </w:r>
      <w:r>
        <w:rPr>
          <w:rFonts w:ascii="Times New Roman" w:eastAsia="Times New Roman" w:hAnsi="Times New Roman" w:cs="Times New Roman"/>
          <w:sz w:val="28"/>
          <w:szCs w:val="28"/>
        </w:rPr>
        <w:t>Юдегранд</w:t>
      </w:r>
      <w:r>
        <w:rPr>
          <w:rFonts w:ascii="Times New Roman" w:eastAsia="Times New Roman" w:hAnsi="Times New Roman" w:cs="Times New Roman"/>
          <w:sz w:val="28"/>
          <w:szCs w:val="28"/>
        </w:rPr>
        <w:t xml:space="preserve">-Урал» подтверждается </w:t>
      </w:r>
      <w:r>
        <w:rPr>
          <w:rFonts w:ascii="Times New Roman" w:eastAsia="Times New Roman" w:hAnsi="Times New Roman" w:cs="Times New Roman"/>
          <w:sz w:val="28"/>
          <w:szCs w:val="28"/>
        </w:rPr>
        <w:t>следующими доказательствами, исследованными в судебном заседании.</w:t>
      </w:r>
      <w:r>
        <w:rPr>
          <w:rFonts w:ascii="Times New Roman" w:eastAsia="Times New Roman" w:hAnsi="Times New Roman" w:cs="Times New Roman"/>
          <w:sz w:val="28"/>
          <w:szCs w:val="28"/>
        </w:rPr>
        <w:t xml:space="preserve">        </w:t>
      </w:r>
    </w:p>
    <w:p>
      <w:pPr>
        <w:widowControl w:val="0"/>
        <w:spacing w:before="0" w:after="0"/>
        <w:ind w:firstLine="567"/>
        <w:jc w:val="both"/>
        <w:rPr>
          <w:sz w:val="28"/>
          <w:szCs w:val="28"/>
        </w:rPr>
      </w:pPr>
      <w:r>
        <w:rPr>
          <w:rFonts w:ascii="Times New Roman" w:eastAsia="Times New Roman" w:hAnsi="Times New Roman" w:cs="Times New Roman"/>
          <w:sz w:val="28"/>
          <w:szCs w:val="28"/>
        </w:rPr>
        <w:t>- заявление</w:t>
      </w:r>
      <w:r>
        <w:rPr>
          <w:rFonts w:ascii="Times New Roman" w:eastAsia="Times New Roman" w:hAnsi="Times New Roman" w:cs="Times New Roman"/>
          <w:sz w:val="28"/>
          <w:szCs w:val="28"/>
        </w:rPr>
        <w:t xml:space="preserve"> представителя </w:t>
      </w:r>
      <w:r>
        <w:rPr>
          <w:rFonts w:ascii="Times New Roman" w:eastAsia="Times New Roman" w:hAnsi="Times New Roman" w:cs="Times New Roman"/>
          <w:sz w:val="28"/>
          <w:szCs w:val="28"/>
        </w:rPr>
        <w:t>ООО «</w:t>
      </w:r>
      <w:r>
        <w:rPr>
          <w:rFonts w:ascii="Times New Roman" w:eastAsia="Times New Roman" w:hAnsi="Times New Roman" w:cs="Times New Roman"/>
          <w:sz w:val="28"/>
          <w:szCs w:val="28"/>
        </w:rPr>
        <w:t>Юдегранд</w:t>
      </w:r>
      <w:r>
        <w:rPr>
          <w:rFonts w:ascii="Times New Roman" w:eastAsia="Times New Roman" w:hAnsi="Times New Roman" w:cs="Times New Roman"/>
          <w:sz w:val="28"/>
          <w:szCs w:val="28"/>
        </w:rPr>
        <w:t>-Урал»</w:t>
      </w:r>
      <w:r>
        <w:rPr>
          <w:rFonts w:ascii="Times New Roman" w:eastAsia="Times New Roman" w:hAnsi="Times New Roman" w:cs="Times New Roman"/>
          <w:sz w:val="28"/>
          <w:szCs w:val="28"/>
        </w:rPr>
        <w:t xml:space="preserve"> Федина К.С., з</w:t>
      </w:r>
      <w:r>
        <w:rPr>
          <w:rFonts w:ascii="Times New Roman" w:eastAsia="Times New Roman" w:hAnsi="Times New Roman" w:cs="Times New Roman"/>
          <w:sz w:val="28"/>
          <w:szCs w:val="28"/>
        </w:rPr>
        <w:t xml:space="preserve">арегистрированное в КУСП ОМВД России по </w:t>
      </w:r>
      <w:r>
        <w:rPr>
          <w:rFonts w:ascii="Times New Roman" w:eastAsia="Times New Roman" w:hAnsi="Times New Roman" w:cs="Times New Roman"/>
          <w:sz w:val="28"/>
          <w:szCs w:val="28"/>
        </w:rPr>
        <w:t>Сургутскому</w:t>
      </w:r>
      <w:r>
        <w:rPr>
          <w:rFonts w:ascii="Times New Roman" w:eastAsia="Times New Roman" w:hAnsi="Times New Roman" w:cs="Times New Roman"/>
          <w:sz w:val="28"/>
          <w:szCs w:val="28"/>
        </w:rPr>
        <w:t xml:space="preserve"> району №</w:t>
      </w:r>
      <w:r>
        <w:rPr>
          <w:rFonts w:ascii="Times New Roman" w:eastAsia="Times New Roman" w:hAnsi="Times New Roman" w:cs="Times New Roman"/>
          <w:sz w:val="28"/>
          <w:szCs w:val="28"/>
        </w:rPr>
        <w:t xml:space="preserve"> 4234</w:t>
      </w:r>
      <w:r>
        <w:rPr>
          <w:rFonts w:ascii="Times New Roman" w:eastAsia="Times New Roman" w:hAnsi="Times New Roman" w:cs="Times New Roman"/>
          <w:sz w:val="28"/>
          <w:szCs w:val="28"/>
        </w:rPr>
        <w:t xml:space="preserve"> от</w:t>
      </w:r>
      <w:r>
        <w:rPr>
          <w:rFonts w:ascii="Times New Roman" w:eastAsia="Times New Roman" w:hAnsi="Times New Roman" w:cs="Times New Roman"/>
          <w:sz w:val="28"/>
          <w:szCs w:val="28"/>
        </w:rPr>
        <w:t xml:space="preserve"> 13.06.2022 г</w:t>
      </w:r>
      <w:r>
        <w:rPr>
          <w:rFonts w:ascii="Times New Roman" w:eastAsia="Times New Roman" w:hAnsi="Times New Roman" w:cs="Times New Roman"/>
          <w:sz w:val="28"/>
          <w:szCs w:val="28"/>
        </w:rPr>
        <w:t>ода, в котором он просит принять предусмотренные действующим законодательством меры к неустановленн</w:t>
      </w:r>
      <w:r>
        <w:rPr>
          <w:rFonts w:ascii="Times New Roman" w:eastAsia="Times New Roman" w:hAnsi="Times New Roman" w:cs="Times New Roman"/>
          <w:sz w:val="28"/>
          <w:szCs w:val="28"/>
        </w:rPr>
        <w:t xml:space="preserve">ым </w:t>
      </w:r>
      <w:r>
        <w:rPr>
          <w:rFonts w:ascii="Times New Roman" w:eastAsia="Times New Roman" w:hAnsi="Times New Roman" w:cs="Times New Roman"/>
          <w:sz w:val="28"/>
          <w:szCs w:val="28"/>
        </w:rPr>
        <w:t>лиц</w:t>
      </w:r>
      <w:r>
        <w:rPr>
          <w:rFonts w:ascii="Times New Roman" w:eastAsia="Times New Roman" w:hAnsi="Times New Roman" w:cs="Times New Roman"/>
          <w:sz w:val="28"/>
          <w:szCs w:val="28"/>
        </w:rPr>
        <w:t>ам</w:t>
      </w:r>
      <w:r>
        <w:rPr>
          <w:rFonts w:ascii="Times New Roman" w:eastAsia="Times New Roman" w:hAnsi="Times New Roman" w:cs="Times New Roman"/>
          <w:sz w:val="28"/>
          <w:szCs w:val="28"/>
        </w:rPr>
        <w:t>, котор</w:t>
      </w:r>
      <w:r>
        <w:rPr>
          <w:rFonts w:ascii="Times New Roman" w:eastAsia="Times New Roman" w:hAnsi="Times New Roman" w:cs="Times New Roman"/>
          <w:sz w:val="28"/>
          <w:szCs w:val="28"/>
        </w:rPr>
        <w:t xml:space="preserve">ые 13 июня 2022 </w:t>
      </w:r>
      <w:r>
        <w:rPr>
          <w:rFonts w:ascii="Times New Roman" w:eastAsia="Times New Roman" w:hAnsi="Times New Roman" w:cs="Times New Roman"/>
          <w:sz w:val="28"/>
          <w:szCs w:val="28"/>
        </w:rPr>
        <w:t>года</w:t>
      </w:r>
      <w:r>
        <w:rPr>
          <w:rFonts w:ascii="Times New Roman" w:eastAsia="Times New Roman" w:hAnsi="Times New Roman" w:cs="Times New Roman"/>
          <w:sz w:val="28"/>
          <w:szCs w:val="28"/>
        </w:rPr>
        <w:t xml:space="preserve"> в вечернее время пытались похитить вагон-бытовку, </w:t>
      </w:r>
      <w:r>
        <w:rPr>
          <w:rFonts w:ascii="Times New Roman" w:eastAsia="Times New Roman" w:hAnsi="Times New Roman" w:cs="Times New Roman"/>
          <w:sz w:val="28"/>
          <w:szCs w:val="28"/>
        </w:rPr>
        <w:t>принадлежащ</w:t>
      </w:r>
      <w:r>
        <w:rPr>
          <w:rFonts w:ascii="Times New Roman" w:eastAsia="Times New Roman" w:hAnsi="Times New Roman" w:cs="Times New Roman"/>
          <w:sz w:val="28"/>
          <w:szCs w:val="28"/>
        </w:rPr>
        <w:t>ий</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ООО «</w:t>
      </w:r>
      <w:r>
        <w:rPr>
          <w:rFonts w:ascii="Times New Roman" w:eastAsia="Times New Roman" w:hAnsi="Times New Roman" w:cs="Times New Roman"/>
          <w:sz w:val="28"/>
          <w:szCs w:val="28"/>
        </w:rPr>
        <w:t>Юдегранд</w:t>
      </w:r>
      <w:r>
        <w:rPr>
          <w:rFonts w:ascii="Times New Roman" w:eastAsia="Times New Roman" w:hAnsi="Times New Roman" w:cs="Times New Roman"/>
          <w:sz w:val="28"/>
          <w:szCs w:val="28"/>
        </w:rPr>
        <w:t>-Урал»</w:t>
      </w:r>
      <w:r>
        <w:rPr>
          <w:rFonts w:ascii="Times New Roman" w:eastAsia="Times New Roman" w:hAnsi="Times New Roman" w:cs="Times New Roman"/>
          <w:sz w:val="28"/>
          <w:szCs w:val="28"/>
        </w:rPr>
        <w:t xml:space="preserve"> (т. 1 </w:t>
      </w:r>
      <w:r>
        <w:rPr>
          <w:rFonts w:ascii="Times New Roman" w:eastAsia="Times New Roman" w:hAnsi="Times New Roman" w:cs="Times New Roman"/>
          <w:sz w:val="28"/>
          <w:szCs w:val="28"/>
        </w:rPr>
        <w:t>л.д</w:t>
      </w:r>
      <w:r>
        <w:rPr>
          <w:rFonts w:ascii="Times New Roman" w:eastAsia="Times New Roman" w:hAnsi="Times New Roman" w:cs="Times New Roman"/>
          <w:sz w:val="28"/>
          <w:szCs w:val="28"/>
        </w:rPr>
        <w:t>. 45).</w:t>
      </w:r>
    </w:p>
    <w:p>
      <w:pPr>
        <w:widowControl w:val="0"/>
        <w:spacing w:before="0" w:after="0"/>
        <w:ind w:firstLine="567"/>
        <w:jc w:val="both"/>
        <w:rPr>
          <w:sz w:val="28"/>
          <w:szCs w:val="28"/>
        </w:rPr>
      </w:pPr>
      <w:r>
        <w:rPr>
          <w:rFonts w:ascii="Times New Roman" w:eastAsia="Times New Roman" w:hAnsi="Times New Roman" w:cs="Times New Roman"/>
          <w:sz w:val="28"/>
          <w:szCs w:val="28"/>
        </w:rPr>
        <w:t xml:space="preserve">- справкой об ущербе от </w:t>
      </w:r>
      <w:r>
        <w:rPr>
          <w:rFonts w:ascii="Times New Roman" w:eastAsia="Times New Roman" w:hAnsi="Times New Roman" w:cs="Times New Roman"/>
          <w:sz w:val="28"/>
          <w:szCs w:val="28"/>
        </w:rPr>
        <w:t>14.06.2022 г</w:t>
      </w:r>
      <w:r>
        <w:rPr>
          <w:rFonts w:ascii="Times New Roman" w:eastAsia="Times New Roman" w:hAnsi="Times New Roman" w:cs="Times New Roman"/>
          <w:sz w:val="28"/>
          <w:szCs w:val="28"/>
        </w:rPr>
        <w:t>ода, согласно которой размер причиненного вреда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ООО «</w:t>
      </w:r>
      <w:r>
        <w:rPr>
          <w:rFonts w:ascii="Times New Roman" w:eastAsia="Times New Roman" w:hAnsi="Times New Roman" w:cs="Times New Roman"/>
          <w:sz w:val="28"/>
          <w:szCs w:val="28"/>
        </w:rPr>
        <w:t>Юдегранд</w:t>
      </w:r>
      <w:r>
        <w:rPr>
          <w:rFonts w:ascii="Times New Roman" w:eastAsia="Times New Roman" w:hAnsi="Times New Roman" w:cs="Times New Roman"/>
          <w:sz w:val="28"/>
          <w:szCs w:val="28"/>
        </w:rPr>
        <w:t>-Урал»</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определен в размере</w:t>
      </w:r>
      <w:r>
        <w:rPr>
          <w:rFonts w:ascii="Times New Roman" w:eastAsia="Times New Roman" w:hAnsi="Times New Roman" w:cs="Times New Roman"/>
          <w:sz w:val="28"/>
          <w:szCs w:val="28"/>
        </w:rPr>
        <w:t xml:space="preserve"> 70</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000 руб. 00 коп. (т. 1 </w:t>
      </w:r>
      <w:r>
        <w:rPr>
          <w:rFonts w:ascii="Times New Roman" w:eastAsia="Times New Roman" w:hAnsi="Times New Roman" w:cs="Times New Roman"/>
          <w:sz w:val="28"/>
          <w:szCs w:val="28"/>
        </w:rPr>
        <w:t>л.д</w:t>
      </w:r>
      <w:r>
        <w:rPr>
          <w:rFonts w:ascii="Times New Roman" w:eastAsia="Times New Roman" w:hAnsi="Times New Roman" w:cs="Times New Roman"/>
          <w:sz w:val="28"/>
          <w:szCs w:val="28"/>
        </w:rPr>
        <w:t>. 46).</w:t>
      </w:r>
      <w:r>
        <w:rPr>
          <w:rFonts w:ascii="Times New Roman" w:eastAsia="Times New Roman" w:hAnsi="Times New Roman" w:cs="Times New Roman"/>
          <w:sz w:val="28"/>
          <w:szCs w:val="28"/>
        </w:rPr>
        <w:t xml:space="preserve">   </w:t>
      </w:r>
    </w:p>
    <w:p>
      <w:pPr>
        <w:widowControl w:val="0"/>
        <w:spacing w:before="0" w:after="0"/>
        <w:ind w:firstLine="567"/>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 xml:space="preserve">ротокол осмотра места происшествия с </w:t>
      </w:r>
      <w:r>
        <w:rPr>
          <w:rFonts w:ascii="Times New Roman" w:eastAsia="Times New Roman" w:hAnsi="Times New Roman" w:cs="Times New Roman"/>
          <w:sz w:val="28"/>
          <w:szCs w:val="28"/>
        </w:rPr>
        <w:t>фототаблицей</w:t>
      </w:r>
      <w:r>
        <w:rPr>
          <w:rFonts w:ascii="Times New Roman" w:eastAsia="Times New Roman" w:hAnsi="Times New Roman" w:cs="Times New Roman"/>
          <w:sz w:val="28"/>
          <w:szCs w:val="28"/>
        </w:rPr>
        <w:t xml:space="preserve"> от </w:t>
      </w:r>
      <w:r>
        <w:rPr>
          <w:rFonts w:ascii="Times New Roman" w:eastAsia="Times New Roman" w:hAnsi="Times New Roman" w:cs="Times New Roman"/>
          <w:sz w:val="28"/>
          <w:szCs w:val="28"/>
        </w:rPr>
        <w:t xml:space="preserve">13.06.2022 </w:t>
      </w:r>
      <w:r>
        <w:rPr>
          <w:rFonts w:ascii="Times New Roman" w:eastAsia="Times New Roman" w:hAnsi="Times New Roman" w:cs="Times New Roman"/>
          <w:sz w:val="28"/>
          <w:szCs w:val="28"/>
        </w:rPr>
        <w:t>года, согласно которого с участием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представителя </w:t>
      </w:r>
      <w:r>
        <w:rPr>
          <w:rFonts w:ascii="Times New Roman" w:eastAsia="Times New Roman" w:hAnsi="Times New Roman" w:cs="Times New Roman"/>
          <w:sz w:val="28"/>
          <w:szCs w:val="28"/>
        </w:rPr>
        <w:t>ООО «</w:t>
      </w:r>
      <w:r>
        <w:rPr>
          <w:rFonts w:ascii="Times New Roman" w:eastAsia="Times New Roman" w:hAnsi="Times New Roman" w:cs="Times New Roman"/>
          <w:sz w:val="28"/>
          <w:szCs w:val="28"/>
        </w:rPr>
        <w:t>Юдегранд</w:t>
      </w:r>
      <w:r>
        <w:rPr>
          <w:rFonts w:ascii="Times New Roman" w:eastAsia="Times New Roman" w:hAnsi="Times New Roman" w:cs="Times New Roman"/>
          <w:sz w:val="28"/>
          <w:szCs w:val="28"/>
        </w:rPr>
        <w:t>-Урал» Федина К.С. б</w:t>
      </w:r>
      <w:r>
        <w:rPr>
          <w:rFonts w:ascii="Times New Roman" w:eastAsia="Times New Roman" w:hAnsi="Times New Roman" w:cs="Times New Roman"/>
          <w:sz w:val="28"/>
          <w:szCs w:val="28"/>
        </w:rPr>
        <w:t>ыл осмотрен</w:t>
      </w:r>
      <w:r>
        <w:rPr>
          <w:rFonts w:ascii="Times New Roman" w:eastAsia="Times New Roman" w:hAnsi="Times New Roman" w:cs="Times New Roman"/>
          <w:sz w:val="28"/>
          <w:szCs w:val="28"/>
        </w:rPr>
        <w:t xml:space="preserve"> участок местности, расположенный по адресу: </w:t>
      </w:r>
      <w:r>
        <w:rPr>
          <w:rFonts w:ascii="Times New Roman" w:eastAsia="Times New Roman" w:hAnsi="Times New Roman" w:cs="Times New Roman"/>
          <w:sz w:val="28"/>
          <w:szCs w:val="28"/>
        </w:rPr>
        <w:t>Сургутский</w:t>
      </w:r>
      <w:r>
        <w:rPr>
          <w:rFonts w:ascii="Times New Roman" w:eastAsia="Times New Roman" w:hAnsi="Times New Roman" w:cs="Times New Roman"/>
          <w:sz w:val="28"/>
          <w:szCs w:val="28"/>
        </w:rPr>
        <w:t xml:space="preserve"> район, </w:t>
      </w:r>
      <w:r>
        <w:rPr>
          <w:rFonts w:ascii="Times New Roman" w:eastAsia="Times New Roman" w:hAnsi="Times New Roman" w:cs="Times New Roman"/>
          <w:sz w:val="28"/>
          <w:szCs w:val="28"/>
        </w:rPr>
        <w:t>пгт</w:t>
      </w:r>
      <w:r>
        <w:rPr>
          <w:rFonts w:ascii="Times New Roman" w:eastAsia="Times New Roman" w:hAnsi="Times New Roman" w:cs="Times New Roman"/>
          <w:sz w:val="28"/>
          <w:szCs w:val="28"/>
        </w:rPr>
        <w:t>. Белый Яр,</w:t>
      </w:r>
      <w:r>
        <w:rPr>
          <w:rFonts w:ascii="Times New Roman" w:eastAsia="Times New Roman" w:hAnsi="Times New Roman" w:cs="Times New Roman"/>
          <w:sz w:val="28"/>
          <w:szCs w:val="28"/>
        </w:rPr>
        <w:t xml:space="preserve"> ул. Таежная, 16, строение 1, где расположен частично демонтированный металлический вагон и фрагменты металла. В ходе осмотра изъяты газовый резак, шланги, гаечный ключ. 2 баллона, след перчатки (т. 1 </w:t>
      </w:r>
      <w:r>
        <w:rPr>
          <w:rFonts w:ascii="Times New Roman" w:eastAsia="Times New Roman" w:hAnsi="Times New Roman" w:cs="Times New Roman"/>
          <w:sz w:val="28"/>
          <w:szCs w:val="28"/>
        </w:rPr>
        <w:t>л.д</w:t>
      </w:r>
      <w:r>
        <w:rPr>
          <w:rFonts w:ascii="Times New Roman" w:eastAsia="Times New Roman" w:hAnsi="Times New Roman" w:cs="Times New Roman"/>
          <w:sz w:val="28"/>
          <w:szCs w:val="28"/>
        </w:rPr>
        <w:t xml:space="preserve">. 82-88). </w:t>
      </w:r>
    </w:p>
    <w:p>
      <w:pPr>
        <w:widowControl w:val="0"/>
        <w:spacing w:before="0" w:after="0"/>
        <w:ind w:firstLine="567"/>
        <w:jc w:val="both"/>
        <w:rPr>
          <w:sz w:val="28"/>
          <w:szCs w:val="28"/>
        </w:rPr>
      </w:pPr>
      <w:r>
        <w:rPr>
          <w:rFonts w:ascii="Times New Roman" w:eastAsia="Times New Roman" w:hAnsi="Times New Roman" w:cs="Times New Roman"/>
          <w:sz w:val="28"/>
          <w:szCs w:val="28"/>
        </w:rPr>
        <w:t>- согласн</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заключению эксперта</w:t>
      </w:r>
      <w:r>
        <w:rPr>
          <w:rFonts w:ascii="Times New Roman" w:eastAsia="Times New Roman" w:hAnsi="Times New Roman" w:cs="Times New Roman"/>
          <w:sz w:val="28"/>
          <w:szCs w:val="28"/>
        </w:rPr>
        <w:t xml:space="preserve"> № 114 от 15.05.2023 г. </w:t>
      </w:r>
      <w:r>
        <w:rPr>
          <w:rFonts w:ascii="Times New Roman" w:eastAsia="Times New Roman" w:hAnsi="Times New Roman" w:cs="Times New Roman"/>
          <w:sz w:val="28"/>
          <w:szCs w:val="28"/>
        </w:rPr>
        <w:t>след перчатки к идентификации не пригоден</w:t>
      </w:r>
      <w:r>
        <w:rPr>
          <w:rFonts w:ascii="Times New Roman" w:eastAsia="Times New Roman" w:hAnsi="Times New Roman" w:cs="Times New Roman"/>
          <w:sz w:val="28"/>
          <w:szCs w:val="28"/>
        </w:rPr>
        <w:t xml:space="preserve"> (т. 2 </w:t>
      </w:r>
      <w:r>
        <w:rPr>
          <w:rFonts w:ascii="Times New Roman" w:eastAsia="Times New Roman" w:hAnsi="Times New Roman" w:cs="Times New Roman"/>
          <w:sz w:val="28"/>
          <w:szCs w:val="28"/>
        </w:rPr>
        <w:t>л.д</w:t>
      </w:r>
      <w:r>
        <w:rPr>
          <w:rFonts w:ascii="Times New Roman" w:eastAsia="Times New Roman" w:hAnsi="Times New Roman" w:cs="Times New Roman"/>
          <w:sz w:val="28"/>
          <w:szCs w:val="28"/>
        </w:rPr>
        <w:t xml:space="preserve">. 40-42). </w:t>
      </w:r>
      <w:r>
        <w:rPr>
          <w:rFonts w:ascii="Times New Roman" w:eastAsia="Times New Roman" w:hAnsi="Times New Roman" w:cs="Times New Roman"/>
          <w:sz w:val="28"/>
          <w:szCs w:val="28"/>
        </w:rPr>
        <w:t xml:space="preserve"> </w:t>
      </w:r>
    </w:p>
    <w:p>
      <w:pPr>
        <w:widowControl w:val="0"/>
        <w:spacing w:before="0" w:after="0"/>
        <w:ind w:firstLine="567"/>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протокол выемки с </w:t>
      </w:r>
      <w:r>
        <w:rPr>
          <w:rFonts w:ascii="Times New Roman" w:eastAsia="Times New Roman" w:hAnsi="Times New Roman" w:cs="Times New Roman"/>
          <w:sz w:val="28"/>
          <w:szCs w:val="28"/>
        </w:rPr>
        <w:t>фототаблицей</w:t>
      </w:r>
      <w:r>
        <w:rPr>
          <w:rFonts w:ascii="Times New Roman" w:eastAsia="Times New Roman" w:hAnsi="Times New Roman" w:cs="Times New Roman"/>
          <w:sz w:val="28"/>
          <w:szCs w:val="28"/>
        </w:rPr>
        <w:t xml:space="preserve"> от </w:t>
      </w:r>
      <w:r>
        <w:rPr>
          <w:rFonts w:ascii="Times New Roman" w:eastAsia="Times New Roman" w:hAnsi="Times New Roman" w:cs="Times New Roman"/>
          <w:sz w:val="28"/>
          <w:szCs w:val="28"/>
        </w:rPr>
        <w:t xml:space="preserve">13.10.2022 </w:t>
      </w:r>
      <w:r>
        <w:rPr>
          <w:rFonts w:ascii="Times New Roman" w:eastAsia="Times New Roman" w:hAnsi="Times New Roman" w:cs="Times New Roman"/>
          <w:sz w:val="28"/>
          <w:szCs w:val="28"/>
        </w:rPr>
        <w:t>года, согласно которого у</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представителя ООО «</w:t>
      </w:r>
      <w:r>
        <w:rPr>
          <w:rFonts w:ascii="Times New Roman" w:eastAsia="Times New Roman" w:hAnsi="Times New Roman" w:cs="Times New Roman"/>
          <w:sz w:val="28"/>
          <w:szCs w:val="28"/>
        </w:rPr>
        <w:t>Юдегранд</w:t>
      </w:r>
      <w:r>
        <w:rPr>
          <w:rFonts w:ascii="Times New Roman" w:eastAsia="Times New Roman" w:hAnsi="Times New Roman" w:cs="Times New Roman"/>
          <w:sz w:val="28"/>
          <w:szCs w:val="28"/>
        </w:rPr>
        <w:t>-Урал» Федина К.С.</w:t>
      </w:r>
      <w:r>
        <w:rPr>
          <w:rFonts w:ascii="Times New Roman" w:eastAsia="Times New Roman" w:hAnsi="Times New Roman" w:cs="Times New Roman"/>
          <w:sz w:val="28"/>
          <w:szCs w:val="28"/>
        </w:rPr>
        <w:t xml:space="preserve"> и</w:t>
      </w:r>
      <w:r>
        <w:rPr>
          <w:rFonts w:ascii="Times New Roman" w:eastAsia="Times New Roman" w:hAnsi="Times New Roman" w:cs="Times New Roman"/>
          <w:sz w:val="28"/>
          <w:szCs w:val="28"/>
        </w:rPr>
        <w:t>зъят</w:t>
      </w:r>
      <w:r>
        <w:rPr>
          <w:rFonts w:ascii="Times New Roman" w:eastAsia="Times New Roman" w:hAnsi="Times New Roman" w:cs="Times New Roman"/>
          <w:sz w:val="28"/>
          <w:szCs w:val="28"/>
        </w:rPr>
        <w:t xml:space="preserve"> СD+R диск с видеозаписью;</w:t>
      </w:r>
    </w:p>
    <w:p>
      <w:pPr>
        <w:widowControl w:val="0"/>
        <w:spacing w:before="0" w:after="0"/>
        <w:ind w:firstLine="567"/>
        <w:jc w:val="both"/>
        <w:rPr>
          <w:sz w:val="28"/>
          <w:szCs w:val="28"/>
        </w:rPr>
      </w:pPr>
      <w:r>
        <w:rPr>
          <w:rFonts w:ascii="Times New Roman" w:eastAsia="Times New Roman" w:hAnsi="Times New Roman" w:cs="Times New Roman"/>
          <w:sz w:val="28"/>
          <w:szCs w:val="28"/>
        </w:rPr>
        <w:t>- протокол осмотра предметов от</w:t>
      </w:r>
      <w:r>
        <w:rPr>
          <w:rFonts w:ascii="Times New Roman" w:eastAsia="Times New Roman" w:hAnsi="Times New Roman" w:cs="Times New Roman"/>
          <w:sz w:val="28"/>
          <w:szCs w:val="28"/>
        </w:rPr>
        <w:t xml:space="preserve"> 13.10.2022 </w:t>
      </w:r>
      <w:r>
        <w:rPr>
          <w:rFonts w:ascii="Times New Roman" w:eastAsia="Times New Roman" w:hAnsi="Times New Roman" w:cs="Times New Roman"/>
          <w:sz w:val="28"/>
          <w:szCs w:val="28"/>
        </w:rPr>
        <w:t xml:space="preserve">года, согласно которого осмотрен </w:t>
      </w:r>
      <w:r>
        <w:rPr>
          <w:rFonts w:ascii="Times New Roman" w:eastAsia="Times New Roman" w:hAnsi="Times New Roman" w:cs="Times New Roman"/>
          <w:sz w:val="28"/>
          <w:szCs w:val="28"/>
        </w:rPr>
        <w:t>СD+R</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диски </w:t>
      </w:r>
      <w:r>
        <w:rPr>
          <w:rFonts w:ascii="Times New Roman" w:eastAsia="Times New Roman" w:hAnsi="Times New Roman" w:cs="Times New Roman"/>
          <w:sz w:val="28"/>
          <w:szCs w:val="28"/>
        </w:rPr>
        <w:t xml:space="preserve">с видеозаписью </w:t>
      </w:r>
      <w:r>
        <w:rPr>
          <w:rFonts w:ascii="Times New Roman" w:eastAsia="Times New Roman" w:hAnsi="Times New Roman" w:cs="Times New Roman"/>
          <w:sz w:val="28"/>
          <w:szCs w:val="28"/>
        </w:rPr>
        <w:t xml:space="preserve">покушения на </w:t>
      </w:r>
      <w:r>
        <w:rPr>
          <w:rFonts w:ascii="Times New Roman" w:eastAsia="Times New Roman" w:hAnsi="Times New Roman" w:cs="Times New Roman"/>
          <w:sz w:val="28"/>
          <w:szCs w:val="28"/>
        </w:rPr>
        <w:t>хищени</w:t>
      </w:r>
      <w:r>
        <w:rPr>
          <w:rFonts w:ascii="Times New Roman" w:eastAsia="Times New Roman" w:hAnsi="Times New Roman" w:cs="Times New Roman"/>
          <w:sz w:val="28"/>
          <w:szCs w:val="28"/>
        </w:rPr>
        <w:t xml:space="preserve">е имущества </w:t>
      </w:r>
      <w:r>
        <w:rPr>
          <w:rFonts w:ascii="Times New Roman" w:eastAsia="Times New Roman" w:hAnsi="Times New Roman" w:cs="Times New Roman"/>
          <w:sz w:val="28"/>
          <w:szCs w:val="28"/>
        </w:rPr>
        <w:t>ООО «</w:t>
      </w:r>
      <w:r>
        <w:rPr>
          <w:rFonts w:ascii="Times New Roman" w:eastAsia="Times New Roman" w:hAnsi="Times New Roman" w:cs="Times New Roman"/>
          <w:sz w:val="28"/>
          <w:szCs w:val="28"/>
        </w:rPr>
        <w:t>Юдегранд</w:t>
      </w:r>
      <w:r>
        <w:rPr>
          <w:rFonts w:ascii="Times New Roman" w:eastAsia="Times New Roman" w:hAnsi="Times New Roman" w:cs="Times New Roman"/>
          <w:sz w:val="28"/>
          <w:szCs w:val="28"/>
        </w:rPr>
        <w:t>-Урал»</w:t>
      </w:r>
      <w:r>
        <w:rPr>
          <w:rFonts w:ascii="Times New Roman" w:eastAsia="Times New Roman" w:hAnsi="Times New Roman" w:cs="Times New Roman"/>
          <w:sz w:val="28"/>
          <w:szCs w:val="28"/>
        </w:rPr>
        <w:t xml:space="preserve"> и </w:t>
      </w:r>
      <w:r>
        <w:rPr>
          <w:rFonts w:ascii="Times New Roman" w:eastAsia="Times New Roman" w:hAnsi="Times New Roman" w:cs="Times New Roman"/>
          <w:sz w:val="28"/>
          <w:szCs w:val="28"/>
        </w:rPr>
        <w:t>приобщен к материалам уголовного дела в качестве вещественного доказательства</w:t>
      </w:r>
      <w:r>
        <w:rPr>
          <w:rFonts w:ascii="Times New Roman" w:eastAsia="Times New Roman" w:hAnsi="Times New Roman" w:cs="Times New Roman"/>
          <w:sz w:val="28"/>
          <w:szCs w:val="28"/>
        </w:rPr>
        <w:t>.</w:t>
      </w:r>
    </w:p>
    <w:p>
      <w:pPr>
        <w:widowControl w:val="0"/>
        <w:spacing w:before="0" w:after="0"/>
        <w:ind w:firstLine="567"/>
        <w:jc w:val="both"/>
        <w:rPr>
          <w:sz w:val="28"/>
          <w:szCs w:val="28"/>
        </w:rPr>
      </w:pP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уд отмечает, что согласно </w:t>
      </w:r>
      <w:r>
        <w:rPr>
          <w:rFonts w:ascii="Times New Roman" w:eastAsia="Times New Roman" w:hAnsi="Times New Roman" w:cs="Times New Roman"/>
          <w:sz w:val="28"/>
          <w:szCs w:val="28"/>
        </w:rPr>
        <w:t>ст.ст</w:t>
      </w:r>
      <w:r>
        <w:rPr>
          <w:rFonts w:ascii="Times New Roman" w:eastAsia="Times New Roman" w:hAnsi="Times New Roman" w:cs="Times New Roman"/>
          <w:sz w:val="28"/>
          <w:szCs w:val="28"/>
        </w:rPr>
        <w:t xml:space="preserve">. 141 и 143 УПК РФ рапорт (сообщение) правоохранителя об обнаружении признаков преступления является поводом для возбуждения уголовного дела. Следовательно, соответственно смыслу процессуального закона такие рапорты (сообщения) не могут быть доказательством как вины, так и невиновности подсудимого, а потому не принимаются судом во внимание как не имеющие доказательственного значения. </w:t>
      </w:r>
    </w:p>
    <w:p>
      <w:pPr>
        <w:widowControl w:val="0"/>
        <w:spacing w:before="0" w:after="0"/>
        <w:ind w:firstLine="567"/>
        <w:jc w:val="both"/>
        <w:rPr>
          <w:sz w:val="28"/>
          <w:szCs w:val="28"/>
        </w:rPr>
      </w:pPr>
      <w:r>
        <w:rPr>
          <w:rFonts w:ascii="Times New Roman" w:eastAsia="Times New Roman" w:hAnsi="Times New Roman" w:cs="Times New Roman"/>
          <w:sz w:val="28"/>
          <w:szCs w:val="28"/>
        </w:rPr>
        <w:t>По смыслу закона, определяя размер похищенного имущества, следует исходить из его фактической стоимости на момент совершения преступления. При отсутствии сведений о цене стоимость похищенного имущества может быть установлена на основании заключения экспертов.</w:t>
      </w:r>
    </w:p>
    <w:p>
      <w:pPr>
        <w:widowControl w:val="0"/>
        <w:spacing w:before="0" w:after="0"/>
        <w:ind w:firstLine="567"/>
        <w:jc w:val="both"/>
        <w:rPr>
          <w:sz w:val="28"/>
          <w:szCs w:val="28"/>
        </w:rPr>
      </w:pPr>
      <w:r>
        <w:rPr>
          <w:rFonts w:ascii="Times New Roman" w:eastAsia="Times New Roman" w:hAnsi="Times New Roman" w:cs="Times New Roman"/>
          <w:sz w:val="28"/>
          <w:szCs w:val="28"/>
        </w:rPr>
        <w:t>Как установлено в судебном заседании рыночная стоимость металлических изделий принадлежащ</w:t>
      </w:r>
      <w:r>
        <w:rPr>
          <w:rFonts w:ascii="Times New Roman" w:eastAsia="Times New Roman" w:hAnsi="Times New Roman" w:cs="Times New Roman"/>
          <w:sz w:val="28"/>
          <w:szCs w:val="28"/>
        </w:rPr>
        <w:t xml:space="preserve">их </w:t>
      </w:r>
      <w:r>
        <w:rPr>
          <w:rFonts w:ascii="Times New Roman" w:eastAsia="Times New Roman" w:hAnsi="Times New Roman" w:cs="Times New Roman"/>
          <w:sz w:val="28"/>
          <w:szCs w:val="28"/>
        </w:rPr>
        <w:t xml:space="preserve">потерпевшей </w:t>
      </w:r>
      <w:r>
        <w:rPr>
          <w:rStyle w:val="cat-UserDefinedgrp-120rplc-228"/>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.К. установлена заключением оценочной экспертизы по состоянию на момент совершения преступления, заключение эксперта оформлено надлежащим образом, соответствует требованиям ст. 204 УПК РФ и Федеральному закону "О государственной судебно-экспертной деятельности в РФ" от 31 мая 2001 года, эксперт предупреждался об уголовной ответственности, вывод экспертизы является научно обоснованным и соответствует материалам дела, поэтому у суда нет никаких оснований не доверять данному заключению. </w:t>
      </w:r>
    </w:p>
    <w:p>
      <w:pPr>
        <w:widowControl w:val="0"/>
        <w:spacing w:before="0" w:after="0"/>
        <w:ind w:firstLine="567"/>
        <w:jc w:val="both"/>
        <w:rPr>
          <w:sz w:val="28"/>
          <w:szCs w:val="28"/>
        </w:rPr>
      </w:pPr>
      <w:r>
        <w:rPr>
          <w:rFonts w:ascii="Times New Roman" w:eastAsia="Times New Roman" w:hAnsi="Times New Roman" w:cs="Times New Roman"/>
          <w:sz w:val="28"/>
          <w:szCs w:val="28"/>
        </w:rPr>
        <w:t>Из текста заключения эксперта видно, что для производства экспертизы эксперту были представлены: постановление о назначении товароведческой экспертизы от 08 августа 2022 г., две фотографии общего вида металлического гаража.</w:t>
      </w:r>
    </w:p>
    <w:p>
      <w:pPr>
        <w:widowControl w:val="0"/>
        <w:spacing w:before="0" w:after="0"/>
        <w:ind w:firstLine="567"/>
        <w:jc w:val="both"/>
        <w:rPr>
          <w:sz w:val="28"/>
          <w:szCs w:val="28"/>
        </w:rPr>
      </w:pPr>
      <w:r>
        <w:rPr>
          <w:rFonts w:ascii="Times New Roman" w:eastAsia="Times New Roman" w:hAnsi="Times New Roman" w:cs="Times New Roman"/>
          <w:sz w:val="28"/>
          <w:szCs w:val="28"/>
        </w:rPr>
        <w:t xml:space="preserve">Согласно докладной записке помощника судьи </w:t>
      </w:r>
      <w:r>
        <w:rPr>
          <w:rFonts w:ascii="Times New Roman" w:eastAsia="Times New Roman" w:hAnsi="Times New Roman" w:cs="Times New Roman"/>
          <w:sz w:val="28"/>
          <w:szCs w:val="28"/>
        </w:rPr>
        <w:t>Солодиловой</w:t>
      </w:r>
      <w:r>
        <w:rPr>
          <w:rFonts w:ascii="Times New Roman" w:eastAsia="Times New Roman" w:hAnsi="Times New Roman" w:cs="Times New Roman"/>
          <w:sz w:val="28"/>
          <w:szCs w:val="28"/>
        </w:rPr>
        <w:t xml:space="preserve"> Т.С. в адрес эксперта </w:t>
      </w:r>
      <w:r>
        <w:rPr>
          <w:rFonts w:ascii="Times New Roman" w:eastAsia="Times New Roman" w:hAnsi="Times New Roman" w:cs="Times New Roman"/>
          <w:sz w:val="28"/>
          <w:szCs w:val="28"/>
        </w:rPr>
        <w:t>Сизовой</w:t>
      </w:r>
      <w:r>
        <w:rPr>
          <w:rFonts w:ascii="Times New Roman" w:eastAsia="Times New Roman" w:hAnsi="Times New Roman" w:cs="Times New Roman"/>
          <w:sz w:val="28"/>
          <w:szCs w:val="28"/>
        </w:rPr>
        <w:t xml:space="preserve"> М.А. 26 февраля 2024 года направлялось сообщение о необходимости явки в суд для</w:t>
      </w:r>
      <w:r>
        <w:rPr>
          <w:rFonts w:ascii="Times New Roman" w:eastAsia="Times New Roman" w:hAnsi="Times New Roman" w:cs="Times New Roman"/>
          <w:sz w:val="28"/>
          <w:szCs w:val="28"/>
        </w:rPr>
        <w:t xml:space="preserve"> допроса в целях разъяснения данного ею заключения в рамках проведенной по уголовному делу экспертизы. </w:t>
      </w:r>
      <w:r>
        <w:rPr>
          <w:rFonts w:ascii="Times New Roman" w:eastAsia="Times New Roman" w:hAnsi="Times New Roman" w:cs="Times New Roman"/>
          <w:sz w:val="28"/>
          <w:szCs w:val="28"/>
        </w:rPr>
        <w:t>Сизова</w:t>
      </w:r>
      <w:r>
        <w:rPr>
          <w:rFonts w:ascii="Times New Roman" w:eastAsia="Times New Roman" w:hAnsi="Times New Roman" w:cs="Times New Roman"/>
          <w:sz w:val="28"/>
          <w:szCs w:val="28"/>
        </w:rPr>
        <w:t xml:space="preserve"> М.А. пояснила, что не сможет явиться в судебное заседание в связи с нахождением в другом городе. Указала, что товароведческая экспертиза была проведена на основании постановления дознавателя от 08 августа 2022 г., в её распоряжение </w:t>
      </w:r>
      <w:r>
        <w:rPr>
          <w:rFonts w:ascii="Times New Roman" w:eastAsia="Times New Roman" w:hAnsi="Times New Roman" w:cs="Times New Roman"/>
          <w:sz w:val="28"/>
          <w:szCs w:val="28"/>
        </w:rPr>
        <w:t>были представлены две фотографии общего вида металлического гаража. П</w:t>
      </w:r>
      <w:r>
        <w:rPr>
          <w:rFonts w:ascii="Times New Roman" w:eastAsia="Times New Roman" w:hAnsi="Times New Roman" w:cs="Times New Roman"/>
          <w:sz w:val="28"/>
          <w:szCs w:val="28"/>
        </w:rPr>
        <w:t>охищенное имущество оценивалось, как метал, весом</w:t>
      </w:r>
      <w:r>
        <w:rPr>
          <w:rFonts w:ascii="Times New Roman" w:eastAsia="Times New Roman" w:hAnsi="Times New Roman" w:cs="Times New Roman"/>
          <w:sz w:val="28"/>
          <w:szCs w:val="28"/>
        </w:rPr>
        <w:t>. Д</w:t>
      </w:r>
      <w:r>
        <w:rPr>
          <w:rFonts w:ascii="Times New Roman" w:eastAsia="Times New Roman" w:hAnsi="Times New Roman" w:cs="Times New Roman"/>
          <w:sz w:val="28"/>
          <w:szCs w:val="28"/>
        </w:rPr>
        <w:t>оказательств того, что</w:t>
      </w:r>
      <w:r>
        <w:rPr>
          <w:rFonts w:ascii="Times New Roman" w:eastAsia="Times New Roman" w:hAnsi="Times New Roman" w:cs="Times New Roman"/>
          <w:sz w:val="28"/>
          <w:szCs w:val="28"/>
        </w:rPr>
        <w:t xml:space="preserve"> металлические изделия </w:t>
      </w:r>
      <w:r>
        <w:rPr>
          <w:rFonts w:ascii="Times New Roman" w:eastAsia="Times New Roman" w:hAnsi="Times New Roman" w:cs="Times New Roman"/>
          <w:sz w:val="28"/>
          <w:szCs w:val="28"/>
        </w:rPr>
        <w:t>использовал</w:t>
      </w:r>
      <w:r>
        <w:rPr>
          <w:rFonts w:ascii="Times New Roman" w:eastAsia="Times New Roman" w:hAnsi="Times New Roman" w:cs="Times New Roman"/>
          <w:sz w:val="28"/>
          <w:szCs w:val="28"/>
        </w:rPr>
        <w:t>ись как гараж предоставлено не было.</w:t>
      </w:r>
      <w:r>
        <w:rPr>
          <w:rFonts w:ascii="Times New Roman" w:eastAsia="Times New Roman" w:hAnsi="Times New Roman" w:cs="Times New Roman"/>
          <w:sz w:val="28"/>
          <w:szCs w:val="28"/>
        </w:rPr>
        <w:t xml:space="preserve">  </w:t>
      </w:r>
    </w:p>
    <w:p>
      <w:pPr>
        <w:widowControl w:val="0"/>
        <w:spacing w:before="0" w:after="0"/>
        <w:ind w:firstLine="567"/>
        <w:jc w:val="both"/>
        <w:rPr>
          <w:sz w:val="28"/>
          <w:szCs w:val="28"/>
        </w:rPr>
      </w:pPr>
      <w:r>
        <w:rPr>
          <w:rFonts w:ascii="Times New Roman" w:eastAsia="Times New Roman" w:hAnsi="Times New Roman" w:cs="Times New Roman"/>
          <w:sz w:val="28"/>
          <w:szCs w:val="28"/>
        </w:rPr>
        <w:t xml:space="preserve">Потерпевшая </w:t>
      </w:r>
      <w:r>
        <w:rPr>
          <w:rStyle w:val="cat-UserDefinedgrp-120rplc-237"/>
          <w:rFonts w:ascii="Times New Roman" w:eastAsia="Times New Roman" w:hAnsi="Times New Roman" w:cs="Times New Roman"/>
          <w:sz w:val="28"/>
          <w:szCs w:val="28"/>
        </w:rPr>
        <w:t>...</w:t>
      </w:r>
      <w:r>
        <w:rPr>
          <w:rFonts w:ascii="Times New Roman" w:eastAsia="Times New Roman" w:hAnsi="Times New Roman" w:cs="Times New Roman"/>
          <w:sz w:val="28"/>
          <w:szCs w:val="28"/>
        </w:rPr>
        <w:t>.К. была ознакомлена как с постановлением о назначении проведенной по делу экспертизы, так и с заключением эксперта, ей были разъяснены права, предусмотренные частью 1 статьи 198 УПК РФ, ходатайств о проведении дополнительных или повторных экспертиз не заявляла.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Доказательств того, что похищенные металлические изделия стоят дороже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 представ</w:t>
      </w:r>
      <w:r>
        <w:rPr>
          <w:rFonts w:ascii="Times New Roman" w:eastAsia="Times New Roman" w:hAnsi="Times New Roman" w:cs="Times New Roman"/>
          <w:sz w:val="28"/>
          <w:szCs w:val="28"/>
        </w:rPr>
        <w:t>ила.</w:t>
      </w:r>
    </w:p>
    <w:p>
      <w:pPr>
        <w:widowControl w:val="0"/>
        <w:spacing w:before="0" w:after="0"/>
        <w:ind w:firstLine="567"/>
        <w:jc w:val="both"/>
        <w:rPr>
          <w:sz w:val="28"/>
          <w:szCs w:val="28"/>
        </w:rPr>
      </w:pPr>
      <w:r>
        <w:rPr>
          <w:rFonts w:ascii="Times New Roman" w:eastAsia="Times New Roman" w:hAnsi="Times New Roman" w:cs="Times New Roman"/>
          <w:sz w:val="28"/>
          <w:szCs w:val="28"/>
        </w:rPr>
        <w:t>Исследованная в судебном заседании совокупность доказательств является относимой, допустимой, достоверной и подтверждает виновность</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Кабетова</w:t>
      </w:r>
      <w:r>
        <w:rPr>
          <w:rFonts w:ascii="Times New Roman" w:eastAsia="Times New Roman" w:hAnsi="Times New Roman" w:cs="Times New Roman"/>
          <w:sz w:val="28"/>
          <w:szCs w:val="28"/>
        </w:rPr>
        <w:t xml:space="preserve"> Н.А. в краже и в покушении на кражу. </w:t>
      </w:r>
    </w:p>
    <w:p>
      <w:pPr>
        <w:widowControl w:val="0"/>
        <w:spacing w:before="0" w:after="0"/>
        <w:ind w:firstLine="567"/>
        <w:jc w:val="both"/>
        <w:rPr>
          <w:sz w:val="28"/>
          <w:szCs w:val="28"/>
        </w:rPr>
      </w:pPr>
      <w:r>
        <w:rPr>
          <w:rFonts w:ascii="Times New Roman" w:eastAsia="Times New Roman" w:hAnsi="Times New Roman" w:cs="Times New Roman"/>
          <w:sz w:val="28"/>
          <w:szCs w:val="28"/>
        </w:rPr>
        <w:t>Суд квалифицирует действия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Кабетова</w:t>
      </w:r>
      <w:r>
        <w:rPr>
          <w:rFonts w:ascii="Times New Roman" w:eastAsia="Times New Roman" w:hAnsi="Times New Roman" w:cs="Times New Roman"/>
          <w:sz w:val="28"/>
          <w:szCs w:val="28"/>
        </w:rPr>
        <w:t xml:space="preserve"> Н.А. </w:t>
      </w:r>
      <w:r>
        <w:rPr>
          <w:rFonts w:ascii="Times New Roman" w:eastAsia="Times New Roman" w:hAnsi="Times New Roman" w:cs="Times New Roman"/>
          <w:sz w:val="28"/>
          <w:szCs w:val="28"/>
        </w:rPr>
        <w:t>по ч.1 ст.158 УК РФ (по эпизоду</w:t>
      </w:r>
      <w:r>
        <w:rPr>
          <w:rFonts w:ascii="Times New Roman" w:eastAsia="Times New Roman" w:hAnsi="Times New Roman" w:cs="Times New Roman"/>
          <w:sz w:val="28"/>
          <w:szCs w:val="28"/>
        </w:rPr>
        <w:t xml:space="preserve"> хищения имущества </w:t>
      </w:r>
      <w:r>
        <w:rPr>
          <w:rStyle w:val="cat-UserDefinedgrp-120rplc-241"/>
          <w:rFonts w:ascii="Times New Roman" w:eastAsia="Times New Roman" w:hAnsi="Times New Roman" w:cs="Times New Roman"/>
          <w:sz w:val="28"/>
          <w:szCs w:val="28"/>
        </w:rPr>
        <w:t>...</w:t>
      </w:r>
      <w:r>
        <w:rPr>
          <w:rFonts w:ascii="Times New Roman" w:eastAsia="Times New Roman" w:hAnsi="Times New Roman" w:cs="Times New Roman"/>
          <w:sz w:val="28"/>
          <w:szCs w:val="28"/>
        </w:rPr>
        <w:t>.К.)</w:t>
      </w:r>
      <w:r>
        <w:rPr>
          <w:rFonts w:ascii="Times New Roman" w:eastAsia="Times New Roman" w:hAnsi="Times New Roman" w:cs="Times New Roman"/>
          <w:sz w:val="28"/>
          <w:szCs w:val="28"/>
        </w:rPr>
        <w:t>, как кража, то есть тайное хищение чужого имущества.</w:t>
      </w:r>
    </w:p>
    <w:p>
      <w:pPr>
        <w:widowControl w:val="0"/>
        <w:spacing w:before="0" w:after="0"/>
        <w:ind w:firstLine="567"/>
        <w:jc w:val="both"/>
        <w:rPr>
          <w:sz w:val="28"/>
          <w:szCs w:val="28"/>
        </w:rPr>
      </w:pPr>
      <w:r>
        <w:rPr>
          <w:rFonts w:ascii="Times New Roman" w:eastAsia="Times New Roman" w:hAnsi="Times New Roman" w:cs="Times New Roman"/>
          <w:sz w:val="28"/>
          <w:szCs w:val="28"/>
        </w:rPr>
        <w:t>Суд квалифицирует действия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Кабетова</w:t>
      </w:r>
      <w:r>
        <w:rPr>
          <w:rFonts w:ascii="Times New Roman" w:eastAsia="Times New Roman" w:hAnsi="Times New Roman" w:cs="Times New Roman"/>
          <w:sz w:val="28"/>
          <w:szCs w:val="28"/>
        </w:rPr>
        <w:t xml:space="preserve"> Н.А. </w:t>
      </w:r>
      <w:r>
        <w:rPr>
          <w:rFonts w:ascii="Times New Roman" w:eastAsia="Times New Roman" w:hAnsi="Times New Roman" w:cs="Times New Roman"/>
          <w:sz w:val="28"/>
          <w:szCs w:val="28"/>
        </w:rPr>
        <w:t>по</w:t>
      </w:r>
      <w:r>
        <w:rPr>
          <w:rFonts w:ascii="Times New Roman" w:eastAsia="Times New Roman" w:hAnsi="Times New Roman" w:cs="Times New Roman"/>
          <w:sz w:val="28"/>
          <w:szCs w:val="28"/>
        </w:rPr>
        <w:t xml:space="preserve"> ч. 3 ст. 30 ч. 1 ст. 158 УК РФ </w:t>
      </w:r>
      <w:r>
        <w:rPr>
          <w:rFonts w:ascii="Times New Roman" w:eastAsia="Times New Roman" w:hAnsi="Times New Roman" w:cs="Times New Roman"/>
          <w:sz w:val="28"/>
          <w:szCs w:val="28"/>
        </w:rPr>
        <w:t>(по эпизоду</w:t>
      </w:r>
      <w:r>
        <w:rPr>
          <w:rFonts w:ascii="Times New Roman" w:eastAsia="Times New Roman" w:hAnsi="Times New Roman" w:cs="Times New Roman"/>
          <w:sz w:val="28"/>
          <w:szCs w:val="28"/>
        </w:rPr>
        <w:t xml:space="preserve"> покушения на хищение имущества ООО «</w:t>
      </w:r>
      <w:r>
        <w:rPr>
          <w:rFonts w:ascii="Times New Roman" w:eastAsia="Times New Roman" w:hAnsi="Times New Roman" w:cs="Times New Roman"/>
          <w:sz w:val="28"/>
          <w:szCs w:val="28"/>
        </w:rPr>
        <w:t>Юдегранд</w:t>
      </w:r>
      <w:r>
        <w:rPr>
          <w:rFonts w:ascii="Times New Roman" w:eastAsia="Times New Roman" w:hAnsi="Times New Roman" w:cs="Times New Roman"/>
          <w:sz w:val="28"/>
          <w:szCs w:val="28"/>
        </w:rPr>
        <w:t>-Урал»</w:t>
      </w:r>
      <w:r>
        <w:rPr>
          <w:rFonts w:ascii="Times New Roman" w:eastAsia="Times New Roman" w:hAnsi="Times New Roman" w:cs="Times New Roman"/>
          <w:sz w:val="28"/>
          <w:szCs w:val="28"/>
        </w:rPr>
        <w:t>), как</w:t>
      </w:r>
      <w:r>
        <w:rPr>
          <w:rFonts w:ascii="Times New Roman" w:eastAsia="Times New Roman" w:hAnsi="Times New Roman" w:cs="Times New Roman"/>
          <w:sz w:val="28"/>
          <w:szCs w:val="28"/>
        </w:rPr>
        <w:t xml:space="preserve"> покушение на кражу, то есть умышленные действия лица, направленные на тайное хищение чужого имущества, если при этом преступление не было доведено до конца по не зависящим от этого лица обстоятельствам.</w:t>
      </w:r>
    </w:p>
    <w:p>
      <w:pPr>
        <w:widowControl w:val="0"/>
        <w:spacing w:before="0" w:after="0"/>
        <w:ind w:firstLine="567"/>
        <w:jc w:val="both"/>
        <w:rPr>
          <w:sz w:val="28"/>
          <w:szCs w:val="28"/>
        </w:rPr>
      </w:pPr>
      <w:r>
        <w:rPr>
          <w:rFonts w:ascii="Times New Roman" w:eastAsia="Times New Roman" w:hAnsi="Times New Roman" w:cs="Times New Roman"/>
          <w:sz w:val="28"/>
          <w:szCs w:val="28"/>
        </w:rPr>
        <w:t>Согласно ч.2 ст.43 УК РФ наказание применяется в целях восстановления социальной справедливости, а также в целях исправления осужденного и</w:t>
      </w:r>
      <w:r>
        <w:rPr>
          <w:rFonts w:ascii="Times New Roman" w:eastAsia="Times New Roman" w:hAnsi="Times New Roman" w:cs="Times New Roman"/>
          <w:sz w:val="28"/>
          <w:szCs w:val="28"/>
        </w:rPr>
        <w:t xml:space="preserve"> предупреждения совершения новых преступлений.</w:t>
      </w:r>
    </w:p>
    <w:p>
      <w:pPr>
        <w:widowControl w:val="0"/>
        <w:spacing w:before="0" w:after="0"/>
        <w:ind w:firstLine="567"/>
        <w:jc w:val="both"/>
        <w:rPr>
          <w:sz w:val="28"/>
          <w:szCs w:val="28"/>
        </w:rPr>
      </w:pPr>
      <w:r>
        <w:rPr>
          <w:rFonts w:ascii="Times New Roman" w:eastAsia="Times New Roman" w:hAnsi="Times New Roman" w:cs="Times New Roman"/>
          <w:sz w:val="28"/>
          <w:szCs w:val="28"/>
        </w:rPr>
        <w:t>В соответствии с ч. 3 ст. 60 УК РФ при назначении наказания учитываются характер и степень общественной опасности преступления и личность виновного, в том числе обстоятельства, смягчающие и отягчающие наказание, а также влияние назначенного наказания на исправление осужденного и на условия жизни его семьи.</w:t>
      </w:r>
    </w:p>
    <w:p>
      <w:pPr>
        <w:widowControl w:val="0"/>
        <w:spacing w:before="0" w:after="0"/>
        <w:ind w:firstLine="567"/>
        <w:jc w:val="both"/>
        <w:rPr>
          <w:sz w:val="28"/>
          <w:szCs w:val="28"/>
        </w:rPr>
      </w:pPr>
      <w:r>
        <w:rPr>
          <w:rFonts w:ascii="Times New Roman" w:eastAsia="Times New Roman" w:hAnsi="Times New Roman" w:cs="Times New Roman"/>
          <w:sz w:val="28"/>
          <w:szCs w:val="28"/>
        </w:rPr>
        <w:t>При определении вида и размера наказания суд в соответствии со ст. 6, 60 УК РФ принимает во внимание характер и степень общественной опасности содеянного, отнесенного законодателем к категории преступлений небольшой тяжести. Судом также учитываются влияние назначаемого наказания на исправление подсудимого и иные предусмотренные законом цели наказания, личность</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Кабетова</w:t>
      </w:r>
      <w:r>
        <w:rPr>
          <w:rFonts w:ascii="Times New Roman" w:eastAsia="Times New Roman" w:hAnsi="Times New Roman" w:cs="Times New Roman"/>
          <w:sz w:val="28"/>
          <w:szCs w:val="28"/>
        </w:rPr>
        <w:t xml:space="preserve"> Н.А.</w:t>
      </w:r>
      <w:r>
        <w:rPr>
          <w:rFonts w:ascii="Times New Roman" w:eastAsia="Times New Roman" w:hAnsi="Times New Roman" w:cs="Times New Roman"/>
          <w:sz w:val="28"/>
          <w:szCs w:val="28"/>
        </w:rPr>
        <w:t>, в отношении которого в деле собраны сведения, характеризующие как положительные, так и отрицательные стороны его поведения.</w:t>
      </w:r>
    </w:p>
    <w:p>
      <w:pPr>
        <w:widowControl w:val="0"/>
        <w:spacing w:before="0" w:after="0"/>
        <w:ind w:firstLine="567"/>
        <w:jc w:val="both"/>
        <w:rPr>
          <w:sz w:val="28"/>
          <w:szCs w:val="28"/>
        </w:rPr>
      </w:pPr>
      <w:r>
        <w:rPr>
          <w:rFonts w:ascii="Times New Roman" w:eastAsia="Times New Roman" w:hAnsi="Times New Roman" w:cs="Times New Roman"/>
          <w:sz w:val="28"/>
          <w:szCs w:val="28"/>
        </w:rPr>
        <w:t>Сомнений во вменяемости подсудим</w:t>
      </w:r>
      <w:r>
        <w:rPr>
          <w:rFonts w:ascii="Times New Roman" w:eastAsia="Times New Roman" w:hAnsi="Times New Roman" w:cs="Times New Roman"/>
          <w:sz w:val="28"/>
          <w:szCs w:val="28"/>
        </w:rPr>
        <w:t xml:space="preserve">ого </w:t>
      </w:r>
      <w:r>
        <w:rPr>
          <w:rFonts w:ascii="Times New Roman" w:eastAsia="Times New Roman" w:hAnsi="Times New Roman" w:cs="Times New Roman"/>
          <w:sz w:val="28"/>
          <w:szCs w:val="28"/>
        </w:rPr>
        <w:t>Кабетова</w:t>
      </w:r>
      <w:r>
        <w:rPr>
          <w:rFonts w:ascii="Times New Roman" w:eastAsia="Times New Roman" w:hAnsi="Times New Roman" w:cs="Times New Roman"/>
          <w:sz w:val="28"/>
          <w:szCs w:val="28"/>
        </w:rPr>
        <w:t xml:space="preserve"> Н.А. </w:t>
      </w:r>
      <w:r>
        <w:rPr>
          <w:rFonts w:ascii="Times New Roman" w:eastAsia="Times New Roman" w:hAnsi="Times New Roman" w:cs="Times New Roman"/>
          <w:sz w:val="28"/>
          <w:szCs w:val="28"/>
        </w:rPr>
        <w:t>у сторон и суда не возникло, поскольку подсудимы</w:t>
      </w:r>
      <w:r>
        <w:rPr>
          <w:rFonts w:ascii="Times New Roman" w:eastAsia="Times New Roman" w:hAnsi="Times New Roman" w:cs="Times New Roman"/>
          <w:sz w:val="28"/>
          <w:szCs w:val="28"/>
        </w:rPr>
        <w:t xml:space="preserve">й </w:t>
      </w:r>
      <w:r>
        <w:rPr>
          <w:rFonts w:ascii="Times New Roman" w:eastAsia="Times New Roman" w:hAnsi="Times New Roman" w:cs="Times New Roman"/>
          <w:sz w:val="28"/>
          <w:szCs w:val="28"/>
        </w:rPr>
        <w:t>на учете у врача психиатра не состо</w:t>
      </w:r>
      <w:r>
        <w:rPr>
          <w:rFonts w:ascii="Times New Roman" w:eastAsia="Times New Roman" w:hAnsi="Times New Roman" w:cs="Times New Roman"/>
          <w:sz w:val="28"/>
          <w:szCs w:val="28"/>
        </w:rPr>
        <w:t xml:space="preserve">ит </w:t>
      </w:r>
      <w:r>
        <w:rPr>
          <w:rFonts w:ascii="Times New Roman" w:eastAsia="Times New Roman" w:hAnsi="Times New Roman" w:cs="Times New Roman"/>
          <w:sz w:val="28"/>
          <w:szCs w:val="28"/>
        </w:rPr>
        <w:t>и никогда не состоял, психическими заболеваниями не страда</w:t>
      </w:r>
      <w:r>
        <w:rPr>
          <w:rFonts w:ascii="Times New Roman" w:eastAsia="Times New Roman" w:hAnsi="Times New Roman" w:cs="Times New Roman"/>
          <w:sz w:val="28"/>
          <w:szCs w:val="28"/>
        </w:rPr>
        <w:t>ет</w:t>
      </w:r>
      <w:r>
        <w:rPr>
          <w:rFonts w:ascii="Times New Roman" w:eastAsia="Times New Roman" w:hAnsi="Times New Roman" w:cs="Times New Roman"/>
          <w:sz w:val="28"/>
          <w:szCs w:val="28"/>
        </w:rPr>
        <w:t>, с учетом личности подсудим</w:t>
      </w:r>
      <w:r>
        <w:rPr>
          <w:rFonts w:ascii="Times New Roman" w:eastAsia="Times New Roman" w:hAnsi="Times New Roman" w:cs="Times New Roman"/>
          <w:sz w:val="28"/>
          <w:szCs w:val="28"/>
        </w:rPr>
        <w:t>ого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его </w:t>
      </w:r>
      <w:r>
        <w:rPr>
          <w:rFonts w:ascii="Times New Roman" w:eastAsia="Times New Roman" w:hAnsi="Times New Roman" w:cs="Times New Roman"/>
          <w:sz w:val="28"/>
          <w:szCs w:val="28"/>
        </w:rPr>
        <w:t>адекватного поведения в судебном заседании, суд признает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Кабетова</w:t>
      </w:r>
      <w:r>
        <w:rPr>
          <w:rFonts w:ascii="Times New Roman" w:eastAsia="Times New Roman" w:hAnsi="Times New Roman" w:cs="Times New Roman"/>
          <w:sz w:val="28"/>
          <w:szCs w:val="28"/>
        </w:rPr>
        <w:t xml:space="preserve"> Н.А.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вменяемым и </w:t>
      </w:r>
      <w:r>
        <w:rPr>
          <w:rFonts w:ascii="Times New Roman" w:eastAsia="Times New Roman" w:hAnsi="Times New Roman" w:cs="Times New Roman"/>
          <w:sz w:val="28"/>
          <w:szCs w:val="28"/>
        </w:rPr>
        <w:t>подлежащим уголовной</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ответственности</w:t>
      </w:r>
      <w:r>
        <w:rPr>
          <w:rFonts w:ascii="Times New Roman" w:eastAsia="Times New Roman" w:hAnsi="Times New Roman" w:cs="Times New Roman"/>
          <w:sz w:val="28"/>
          <w:szCs w:val="28"/>
        </w:rPr>
        <w:t xml:space="preserve"> и наказанию за содеянное.</w:t>
      </w:r>
    </w:p>
    <w:p>
      <w:pPr>
        <w:widowControl w:val="0"/>
        <w:spacing w:before="0" w:after="0"/>
        <w:ind w:firstLine="567"/>
        <w:jc w:val="both"/>
        <w:rPr>
          <w:sz w:val="28"/>
          <w:szCs w:val="28"/>
        </w:rPr>
      </w:pPr>
      <w:r>
        <w:rPr>
          <w:rFonts w:ascii="Times New Roman" w:eastAsia="Times New Roman" w:hAnsi="Times New Roman" w:cs="Times New Roman"/>
          <w:sz w:val="28"/>
          <w:szCs w:val="28"/>
        </w:rPr>
        <w:t>Кабетов</w:t>
      </w:r>
      <w:r>
        <w:rPr>
          <w:rFonts w:ascii="Times New Roman" w:eastAsia="Times New Roman" w:hAnsi="Times New Roman" w:cs="Times New Roman"/>
          <w:sz w:val="28"/>
          <w:szCs w:val="28"/>
        </w:rPr>
        <w:t xml:space="preserve"> Н.А. </w:t>
      </w:r>
      <w:r>
        <w:rPr>
          <w:rFonts w:ascii="Times New Roman" w:eastAsia="Times New Roman" w:hAnsi="Times New Roman" w:cs="Times New Roman"/>
          <w:sz w:val="28"/>
          <w:szCs w:val="28"/>
        </w:rPr>
        <w:t xml:space="preserve">совершил </w:t>
      </w:r>
      <w:r>
        <w:rPr>
          <w:rFonts w:ascii="Times New Roman" w:eastAsia="Times New Roman" w:hAnsi="Times New Roman" w:cs="Times New Roman"/>
          <w:sz w:val="28"/>
          <w:szCs w:val="28"/>
        </w:rPr>
        <w:t>два преступления</w:t>
      </w:r>
      <w:r>
        <w:rPr>
          <w:rFonts w:ascii="Times New Roman" w:eastAsia="Times New Roman" w:hAnsi="Times New Roman" w:cs="Times New Roman"/>
          <w:sz w:val="28"/>
          <w:szCs w:val="28"/>
        </w:rPr>
        <w:t>, котор</w:t>
      </w:r>
      <w:r>
        <w:rPr>
          <w:rFonts w:ascii="Times New Roman" w:eastAsia="Times New Roman" w:hAnsi="Times New Roman" w:cs="Times New Roman"/>
          <w:sz w:val="28"/>
          <w:szCs w:val="28"/>
        </w:rPr>
        <w:t xml:space="preserve">ые </w:t>
      </w:r>
      <w:r>
        <w:rPr>
          <w:rFonts w:ascii="Times New Roman" w:eastAsia="Times New Roman" w:hAnsi="Times New Roman" w:cs="Times New Roman"/>
          <w:sz w:val="28"/>
          <w:szCs w:val="28"/>
        </w:rPr>
        <w:t>в соответствии со ст. 15 УК РФ относ</w:t>
      </w:r>
      <w:r>
        <w:rPr>
          <w:rFonts w:ascii="Times New Roman" w:eastAsia="Times New Roman" w:hAnsi="Times New Roman" w:cs="Times New Roman"/>
          <w:sz w:val="28"/>
          <w:szCs w:val="28"/>
        </w:rPr>
        <w:t>я</w:t>
      </w:r>
      <w:r>
        <w:rPr>
          <w:rFonts w:ascii="Times New Roman" w:eastAsia="Times New Roman" w:hAnsi="Times New Roman" w:cs="Times New Roman"/>
          <w:sz w:val="28"/>
          <w:szCs w:val="28"/>
        </w:rPr>
        <w:t>тся к категории небольшой тяжести.</w:t>
      </w:r>
    </w:p>
    <w:p>
      <w:pPr>
        <w:widowControl w:val="0"/>
        <w:spacing w:before="0" w:after="0"/>
        <w:ind w:firstLine="567"/>
        <w:jc w:val="both"/>
        <w:rPr>
          <w:sz w:val="28"/>
          <w:szCs w:val="28"/>
        </w:rPr>
      </w:pPr>
      <w:r>
        <w:rPr>
          <w:rFonts w:ascii="Times New Roman" w:eastAsia="Times New Roman" w:hAnsi="Times New Roman" w:cs="Times New Roman"/>
          <w:sz w:val="28"/>
          <w:szCs w:val="28"/>
        </w:rPr>
        <w:t>В качестве смягчающих наказание обстоятельств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Кабетова</w:t>
      </w:r>
      <w:r>
        <w:rPr>
          <w:rFonts w:ascii="Times New Roman" w:eastAsia="Times New Roman" w:hAnsi="Times New Roman" w:cs="Times New Roman"/>
          <w:sz w:val="28"/>
          <w:szCs w:val="28"/>
        </w:rPr>
        <w:t xml:space="preserve"> Н.А., в </w:t>
      </w:r>
      <w:r>
        <w:rPr>
          <w:rFonts w:ascii="Times New Roman" w:eastAsia="Times New Roman" w:hAnsi="Times New Roman" w:cs="Times New Roman"/>
          <w:sz w:val="28"/>
          <w:szCs w:val="28"/>
        </w:rPr>
        <w:t>соответствии</w:t>
      </w:r>
      <w:r>
        <w:rPr>
          <w:rFonts w:ascii="Times New Roman" w:eastAsia="Times New Roman" w:hAnsi="Times New Roman" w:cs="Times New Roman"/>
          <w:sz w:val="28"/>
          <w:szCs w:val="28"/>
        </w:rPr>
        <w:t xml:space="preserve"> с пунктом "и" части 1 статьи 61 УК РФ </w:t>
      </w:r>
      <w:r>
        <w:rPr>
          <w:rFonts w:ascii="Times New Roman" w:eastAsia="Times New Roman" w:hAnsi="Times New Roman" w:cs="Times New Roman"/>
          <w:sz w:val="28"/>
          <w:szCs w:val="28"/>
        </w:rPr>
        <w:t>суд признает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явку с повинной</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 факту хищения</w:t>
      </w:r>
      <w:r>
        <w:rPr>
          <w:rFonts w:ascii="Times New Roman" w:eastAsia="Times New Roman" w:hAnsi="Times New Roman" w:cs="Times New Roman"/>
          <w:sz w:val="28"/>
          <w:szCs w:val="28"/>
        </w:rPr>
        <w:t xml:space="preserve"> имущества </w:t>
      </w:r>
      <w:r>
        <w:rPr>
          <w:rStyle w:val="cat-UserDefinedgrp-120rplc-250"/>
          <w:rFonts w:ascii="Times New Roman" w:eastAsia="Times New Roman" w:hAnsi="Times New Roman" w:cs="Times New Roman"/>
          <w:sz w:val="28"/>
          <w:szCs w:val="28"/>
        </w:rPr>
        <w:t>...</w:t>
      </w:r>
      <w:r>
        <w:rPr>
          <w:rFonts w:ascii="Times New Roman" w:eastAsia="Times New Roman" w:hAnsi="Times New Roman" w:cs="Times New Roman"/>
          <w:sz w:val="28"/>
          <w:szCs w:val="28"/>
        </w:rPr>
        <w:t>.К.</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 соответствии с ч.2 ст.61 УК РФ</w:t>
      </w:r>
      <w:r>
        <w:rPr>
          <w:rFonts w:ascii="Times New Roman" w:eastAsia="Times New Roman" w:hAnsi="Times New Roman" w:cs="Times New Roman"/>
          <w:sz w:val="28"/>
          <w:szCs w:val="28"/>
        </w:rPr>
        <w:t xml:space="preserve"> по каждому факту преступления, суд признаёт: полное признание вины и раскаяние в содеянном, </w:t>
      </w:r>
      <w:r>
        <w:rPr>
          <w:rFonts w:ascii="Times New Roman" w:eastAsia="Times New Roman" w:hAnsi="Times New Roman" w:cs="Times New Roman"/>
          <w:sz w:val="28"/>
          <w:szCs w:val="28"/>
        </w:rPr>
        <w:t>наличие на иждивении</w:t>
      </w:r>
      <w:r>
        <w:rPr>
          <w:rFonts w:ascii="Times New Roman" w:eastAsia="Times New Roman" w:hAnsi="Times New Roman" w:cs="Times New Roman"/>
          <w:sz w:val="28"/>
          <w:szCs w:val="28"/>
        </w:rPr>
        <w:t xml:space="preserve"> малолетнего ребенка.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pPr>
        <w:widowControl w:val="0"/>
        <w:spacing w:before="0" w:after="0"/>
        <w:ind w:firstLine="567"/>
        <w:jc w:val="both"/>
        <w:rPr>
          <w:sz w:val="28"/>
          <w:szCs w:val="28"/>
        </w:rPr>
      </w:pPr>
      <w:r>
        <w:rPr>
          <w:rFonts w:ascii="Times New Roman" w:eastAsia="Times New Roman" w:hAnsi="Times New Roman" w:cs="Times New Roman"/>
          <w:sz w:val="28"/>
          <w:szCs w:val="28"/>
        </w:rPr>
        <w:t>Обстоятельств, отягчающих наказание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Кабетова</w:t>
      </w:r>
      <w:r>
        <w:rPr>
          <w:rFonts w:ascii="Times New Roman" w:eastAsia="Times New Roman" w:hAnsi="Times New Roman" w:cs="Times New Roman"/>
          <w:sz w:val="28"/>
          <w:szCs w:val="28"/>
        </w:rPr>
        <w:t xml:space="preserve"> Н.А. </w:t>
      </w:r>
      <w:r>
        <w:rPr>
          <w:rFonts w:ascii="Times New Roman" w:eastAsia="Times New Roman" w:hAnsi="Times New Roman" w:cs="Times New Roman"/>
          <w:sz w:val="28"/>
          <w:szCs w:val="28"/>
        </w:rPr>
        <w:t>суд не усматривает.</w:t>
      </w:r>
    </w:p>
    <w:p>
      <w:pPr>
        <w:widowControl w:val="0"/>
        <w:spacing w:before="0" w:after="0"/>
        <w:ind w:firstLine="567"/>
        <w:jc w:val="both"/>
        <w:rPr>
          <w:sz w:val="28"/>
          <w:szCs w:val="28"/>
        </w:rPr>
      </w:pPr>
      <w:r>
        <w:rPr>
          <w:rFonts w:ascii="Times New Roman" w:eastAsia="Times New Roman" w:hAnsi="Times New Roman" w:cs="Times New Roman"/>
          <w:sz w:val="28"/>
          <w:szCs w:val="28"/>
        </w:rPr>
        <w:t>При назначении уголовного наказания суд в соответствии со ст. 6 и ст. 60 УК РФ учитывает характер и степень общественной опасности совершенного преступления, относящегося в силу ст. 15 УК РФ к категории небольшой тяжести, личность подсудимого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Кабетова</w:t>
      </w:r>
      <w:r>
        <w:rPr>
          <w:rFonts w:ascii="Times New Roman" w:eastAsia="Times New Roman" w:hAnsi="Times New Roman" w:cs="Times New Roman"/>
          <w:sz w:val="28"/>
          <w:szCs w:val="28"/>
        </w:rPr>
        <w:t xml:space="preserve"> Н.А.</w:t>
      </w:r>
      <w:r>
        <w:rPr>
          <w:rFonts w:ascii="Times New Roman" w:eastAsia="Times New Roman" w:hAnsi="Times New Roman" w:cs="Times New Roman"/>
          <w:sz w:val="28"/>
          <w:szCs w:val="28"/>
        </w:rPr>
        <w:t>, имеющего постоянное место жительства, характеризующегося по месту жительства отрицательно, как лицо склонное к совершению преступлений и административных правонарушений;</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 месту </w:t>
      </w:r>
      <w:r>
        <w:rPr>
          <w:rFonts w:ascii="Times New Roman" w:eastAsia="Times New Roman" w:hAnsi="Times New Roman" w:cs="Times New Roman"/>
          <w:sz w:val="28"/>
          <w:szCs w:val="28"/>
        </w:rPr>
        <w:t xml:space="preserve">регистрации посредственно;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 20.10.2020 г. </w:t>
      </w:r>
      <w:r>
        <w:rPr>
          <w:rFonts w:ascii="Times New Roman" w:eastAsia="Times New Roman" w:hAnsi="Times New Roman" w:cs="Times New Roman"/>
          <w:sz w:val="28"/>
          <w:szCs w:val="28"/>
        </w:rPr>
        <w:t>находи</w:t>
      </w:r>
      <w:r>
        <w:rPr>
          <w:rFonts w:ascii="Times New Roman" w:eastAsia="Times New Roman" w:hAnsi="Times New Roman" w:cs="Times New Roman"/>
          <w:sz w:val="28"/>
          <w:szCs w:val="28"/>
        </w:rPr>
        <w:t xml:space="preserve">тся </w:t>
      </w:r>
      <w:r>
        <w:rPr>
          <w:rFonts w:ascii="Times New Roman" w:eastAsia="Times New Roman" w:hAnsi="Times New Roman" w:cs="Times New Roman"/>
          <w:sz w:val="28"/>
          <w:szCs w:val="28"/>
        </w:rPr>
        <w:t>под диспансерным наблюдением врача психиатра-нарколога с диагнозом:</w:t>
      </w:r>
      <w:r>
        <w:rPr>
          <w:rFonts w:ascii="Times New Roman" w:eastAsia="Times New Roman" w:hAnsi="Times New Roman" w:cs="Times New Roman"/>
          <w:sz w:val="28"/>
          <w:szCs w:val="28"/>
        </w:rPr>
        <w:t xml:space="preserve"> психические и поведенческие расстройства, вызванные одновременным употреблением нескольких средств, и использованием других </w:t>
      </w:r>
      <w:r>
        <w:rPr>
          <w:rFonts w:ascii="Times New Roman" w:eastAsia="Times New Roman" w:hAnsi="Times New Roman" w:cs="Times New Roman"/>
          <w:sz w:val="28"/>
          <w:szCs w:val="28"/>
        </w:rPr>
        <w:t>психоактивных</w:t>
      </w:r>
      <w:r>
        <w:rPr>
          <w:rFonts w:ascii="Times New Roman" w:eastAsia="Times New Roman" w:hAnsi="Times New Roman" w:cs="Times New Roman"/>
          <w:sz w:val="28"/>
          <w:szCs w:val="28"/>
        </w:rPr>
        <w:t xml:space="preserve"> веществ. С</w:t>
      </w:r>
      <w:r>
        <w:rPr>
          <w:rFonts w:ascii="Times New Roman" w:eastAsia="Times New Roman" w:hAnsi="Times New Roman" w:cs="Times New Roman"/>
          <w:sz w:val="28"/>
          <w:szCs w:val="28"/>
        </w:rPr>
        <w:t>индром зависимости от</w:t>
      </w:r>
      <w:r>
        <w:rPr>
          <w:rFonts w:ascii="Times New Roman" w:eastAsia="Times New Roman" w:hAnsi="Times New Roman" w:cs="Times New Roman"/>
          <w:sz w:val="28"/>
          <w:szCs w:val="28"/>
        </w:rPr>
        <w:t xml:space="preserve"> наркотиков</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Под диспансерным наблюдением врача-психиатра, не состоит. </w:t>
      </w:r>
      <w:r>
        <w:rPr>
          <w:rFonts w:ascii="Times New Roman" w:eastAsia="Times New Roman" w:hAnsi="Times New Roman" w:cs="Times New Roman"/>
          <w:sz w:val="28"/>
          <w:szCs w:val="28"/>
        </w:rPr>
        <w:t>Согласно выводам судебно-психиатрической экспертизы от</w:t>
      </w:r>
      <w:r>
        <w:rPr>
          <w:rFonts w:ascii="Times New Roman" w:eastAsia="Times New Roman" w:hAnsi="Times New Roman" w:cs="Times New Roman"/>
          <w:sz w:val="28"/>
          <w:szCs w:val="28"/>
        </w:rPr>
        <w:t xml:space="preserve"> 22.08.2022 </w:t>
      </w:r>
      <w:r>
        <w:rPr>
          <w:rFonts w:ascii="Times New Roman" w:eastAsia="Times New Roman" w:hAnsi="Times New Roman" w:cs="Times New Roman"/>
          <w:sz w:val="28"/>
          <w:szCs w:val="28"/>
        </w:rPr>
        <w:t>г. №</w:t>
      </w:r>
      <w:r>
        <w:rPr>
          <w:rFonts w:ascii="Times New Roman" w:eastAsia="Times New Roman" w:hAnsi="Times New Roman" w:cs="Times New Roman"/>
          <w:sz w:val="28"/>
          <w:szCs w:val="28"/>
        </w:rPr>
        <w:t xml:space="preserve"> 626</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Кабетов</w:t>
      </w:r>
      <w:r>
        <w:rPr>
          <w:rFonts w:ascii="Times New Roman" w:eastAsia="Times New Roman" w:hAnsi="Times New Roman" w:cs="Times New Roman"/>
          <w:sz w:val="28"/>
          <w:szCs w:val="28"/>
        </w:rPr>
        <w:t xml:space="preserve"> Н.А. </w:t>
      </w:r>
      <w:r>
        <w:rPr>
          <w:rFonts w:ascii="Times New Roman" w:eastAsia="Times New Roman" w:hAnsi="Times New Roman" w:cs="Times New Roman"/>
          <w:sz w:val="28"/>
          <w:szCs w:val="28"/>
        </w:rPr>
        <w:t xml:space="preserve">в момент совершения инкриминируемого ему деяния и в настоящее время обнаруживал и обнаруживает признаки наркотической зависимости вследствие </w:t>
      </w:r>
      <w:r>
        <w:rPr>
          <w:rFonts w:ascii="Times New Roman" w:eastAsia="Times New Roman" w:hAnsi="Times New Roman" w:cs="Times New Roman"/>
          <w:sz w:val="28"/>
          <w:szCs w:val="28"/>
        </w:rPr>
        <w:t xml:space="preserve">употребления </w:t>
      </w:r>
      <w:r>
        <w:rPr>
          <w:rFonts w:ascii="Times New Roman" w:eastAsia="Times New Roman" w:hAnsi="Times New Roman" w:cs="Times New Roman"/>
          <w:sz w:val="28"/>
          <w:szCs w:val="28"/>
        </w:rPr>
        <w:t>психостимуляторов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Выявленные у</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Кабетов</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Н.А.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признаки наркотической зависимости не лишали и не лишают его способности полностью осознавать фактических характер и общественную опасность своих действий и руководить ими как в момент инкриминируемого ему деяния, так и в настоящее время. По своему психическому состоянию</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Кабетов</w:t>
      </w:r>
      <w:r>
        <w:rPr>
          <w:rFonts w:ascii="Times New Roman" w:eastAsia="Times New Roman" w:hAnsi="Times New Roman" w:cs="Times New Roman"/>
          <w:sz w:val="28"/>
          <w:szCs w:val="28"/>
        </w:rPr>
        <w:t xml:space="preserve"> Н.А.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может самостоятельно участвовать в уголовном судопроизводстве, защищать свои права и законные интересы. В случае условного осуждения </w:t>
      </w:r>
      <w:r>
        <w:rPr>
          <w:rFonts w:ascii="Times New Roman" w:eastAsia="Times New Roman" w:hAnsi="Times New Roman" w:cs="Times New Roman"/>
          <w:sz w:val="28"/>
          <w:szCs w:val="28"/>
        </w:rPr>
        <w:t>Кабетова</w:t>
      </w:r>
      <w:r>
        <w:rPr>
          <w:rFonts w:ascii="Times New Roman" w:eastAsia="Times New Roman" w:hAnsi="Times New Roman" w:cs="Times New Roman"/>
          <w:sz w:val="28"/>
          <w:szCs w:val="28"/>
        </w:rPr>
        <w:t xml:space="preserve"> Н.А.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следует обязать пройти курс лечения у психиатра-нарколога.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применении принудительных мер медицинского характера он не нуждается (т.</w:t>
      </w:r>
      <w:r>
        <w:rPr>
          <w:rFonts w:ascii="Times New Roman" w:eastAsia="Times New Roman" w:hAnsi="Times New Roman" w:cs="Times New Roman"/>
          <w:sz w:val="28"/>
          <w:szCs w:val="28"/>
        </w:rPr>
        <w:t xml:space="preserve"> 2</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л.д</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27-29</w:t>
      </w:r>
      <w:r>
        <w:rPr>
          <w:rFonts w:ascii="Times New Roman" w:eastAsia="Times New Roman" w:hAnsi="Times New Roman" w:cs="Times New Roman"/>
          <w:sz w:val="28"/>
          <w:szCs w:val="28"/>
        </w:rPr>
        <w:t xml:space="preserve">). </w:t>
      </w:r>
    </w:p>
    <w:p>
      <w:pPr>
        <w:widowControl w:val="0"/>
        <w:spacing w:before="0" w:after="0"/>
        <w:ind w:firstLine="567"/>
        <w:jc w:val="both"/>
        <w:rPr>
          <w:sz w:val="28"/>
          <w:szCs w:val="28"/>
        </w:rPr>
      </w:pPr>
      <w:r>
        <w:rPr>
          <w:rFonts w:ascii="Times New Roman" w:eastAsia="Times New Roman" w:hAnsi="Times New Roman" w:cs="Times New Roman"/>
          <w:sz w:val="28"/>
          <w:szCs w:val="28"/>
        </w:rPr>
        <w:t>На основании изложенного, руководствуясь целями и задачами уголовного наказания, установленными частью 2 ст. 43 УК РФ, с учетом всех обстоятельств по делу в совокупности, личности подсудимо</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наличия смягчающих и отсутствия отягчающих наказание обстоятельств, с учетом влияния назначенного наказания на исправление осужденно</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суд назначает подсудимо</w:t>
      </w:r>
      <w:r>
        <w:rPr>
          <w:rFonts w:ascii="Times New Roman" w:eastAsia="Times New Roman" w:hAnsi="Times New Roman" w:cs="Times New Roman"/>
          <w:sz w:val="28"/>
          <w:szCs w:val="28"/>
        </w:rPr>
        <w:t xml:space="preserve">му </w:t>
      </w:r>
      <w:r>
        <w:rPr>
          <w:rFonts w:ascii="Times New Roman" w:eastAsia="Times New Roman" w:hAnsi="Times New Roman" w:cs="Times New Roman"/>
          <w:sz w:val="28"/>
          <w:szCs w:val="28"/>
        </w:rPr>
        <w:t>наказание в виде обязательных работ, что будет соответствовать личности подсудимо</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принципам соразмерности наказания содеянному, справедливости, а также будет способствовать исправлению</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Кабетова</w:t>
      </w:r>
      <w:r>
        <w:rPr>
          <w:rFonts w:ascii="Times New Roman" w:eastAsia="Times New Roman" w:hAnsi="Times New Roman" w:cs="Times New Roman"/>
          <w:sz w:val="28"/>
          <w:szCs w:val="28"/>
        </w:rPr>
        <w:t xml:space="preserve"> Н.А.</w:t>
      </w:r>
      <w:r>
        <w:rPr>
          <w:rFonts w:ascii="Times New Roman" w:eastAsia="Times New Roman" w:hAnsi="Times New Roman" w:cs="Times New Roman"/>
          <w:sz w:val="28"/>
          <w:szCs w:val="28"/>
        </w:rPr>
        <w:t>, предупреждению совершения новых преступлений. Запрета в назначении обязательных работ, предусмотренного ч.4 ст. 49 УК РФ, не имеется. Более мягкий вид наказания не обеспечит достижение целей наказания, восстановление социальной справедливости и исправление подсудимо</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При этом исправление подсудимо</w:t>
      </w:r>
      <w:r>
        <w:rPr>
          <w:rFonts w:ascii="Times New Roman" w:eastAsia="Times New Roman" w:hAnsi="Times New Roman" w:cs="Times New Roman"/>
          <w:sz w:val="28"/>
          <w:szCs w:val="28"/>
        </w:rPr>
        <w:t xml:space="preserve">го </w:t>
      </w:r>
      <w:r>
        <w:rPr>
          <w:rFonts w:ascii="Times New Roman" w:eastAsia="Times New Roman" w:hAnsi="Times New Roman" w:cs="Times New Roman"/>
          <w:sz w:val="28"/>
          <w:szCs w:val="28"/>
        </w:rPr>
        <w:t>требует применение специальных мер воздействия. С учетом конкретных обстоятельств дела, характера и степени общественной опасности совершенного преступления, состояния здоровья и материального положения подсудимо</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суд считает невозможным назначение иных видов наказания.</w:t>
      </w:r>
    </w:p>
    <w:p>
      <w:pPr>
        <w:widowControl w:val="0"/>
        <w:spacing w:before="0" w:after="0"/>
        <w:ind w:firstLine="567"/>
        <w:jc w:val="both"/>
        <w:rPr>
          <w:sz w:val="28"/>
          <w:szCs w:val="28"/>
        </w:rPr>
      </w:pP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снований для прекращения производства по делу, для освобождения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Кабетова</w:t>
      </w:r>
      <w:r>
        <w:rPr>
          <w:rFonts w:ascii="Times New Roman" w:eastAsia="Times New Roman" w:hAnsi="Times New Roman" w:cs="Times New Roman"/>
          <w:sz w:val="28"/>
          <w:szCs w:val="28"/>
        </w:rPr>
        <w:t xml:space="preserve"> Н.А. </w:t>
      </w:r>
      <w:r>
        <w:rPr>
          <w:rFonts w:ascii="Times New Roman" w:eastAsia="Times New Roman" w:hAnsi="Times New Roman" w:cs="Times New Roman"/>
          <w:sz w:val="28"/>
          <w:szCs w:val="28"/>
        </w:rPr>
        <w:t xml:space="preserve">от наказания и для назначения наказания с применением ч. 6 ст. 15, </w:t>
      </w:r>
      <w:r>
        <w:rPr>
          <w:rFonts w:ascii="Times New Roman" w:eastAsia="Times New Roman" w:hAnsi="Times New Roman" w:cs="Times New Roman"/>
          <w:sz w:val="28"/>
          <w:szCs w:val="28"/>
        </w:rPr>
        <w:t>ст. 64, 73 УК РФ суд не усматривает.</w:t>
      </w:r>
    </w:p>
    <w:p>
      <w:pPr>
        <w:widowControl w:val="0"/>
        <w:spacing w:before="0" w:after="0"/>
        <w:ind w:firstLine="567"/>
        <w:jc w:val="both"/>
        <w:rPr>
          <w:sz w:val="28"/>
          <w:szCs w:val="28"/>
        </w:rPr>
      </w:pPr>
      <w:r>
        <w:rPr>
          <w:rFonts w:ascii="Times New Roman" w:eastAsia="Times New Roman" w:hAnsi="Times New Roman" w:cs="Times New Roman"/>
          <w:sz w:val="28"/>
          <w:szCs w:val="28"/>
        </w:rPr>
        <w:t>Окончательное наказание суд назначает по правилам ч. 5 ст. 69 УК РФ.</w:t>
      </w:r>
    </w:p>
    <w:p>
      <w:pPr>
        <w:widowControl w:val="0"/>
        <w:spacing w:before="0" w:after="0"/>
        <w:ind w:firstLine="567"/>
        <w:jc w:val="both"/>
        <w:rPr>
          <w:sz w:val="28"/>
          <w:szCs w:val="28"/>
        </w:rPr>
      </w:pPr>
      <w:r>
        <w:rPr>
          <w:rFonts w:ascii="Times New Roman" w:eastAsia="Times New Roman" w:hAnsi="Times New Roman" w:cs="Times New Roman"/>
          <w:sz w:val="28"/>
          <w:szCs w:val="28"/>
        </w:rPr>
        <w:t>При назначении лицу, признанному больным наркоманией, основного наказания в виде штрафа, лишения права занимать определенные должности или заниматься определенной деятельностью, обязательных работ, исправительных работ или ограничения свободы суд может возложить на осужденного обязанность пройти лечение от наркомании и медицинскую и (или) социальную реабилитацию (часть 1 статьи 72.1 УК РФ).</w:t>
      </w:r>
    </w:p>
    <w:p>
      <w:pPr>
        <w:widowControl w:val="0"/>
        <w:spacing w:before="0" w:after="0"/>
        <w:ind w:firstLine="567"/>
        <w:jc w:val="both"/>
        <w:rPr>
          <w:sz w:val="28"/>
          <w:szCs w:val="28"/>
        </w:rPr>
      </w:pPr>
      <w:r>
        <w:rPr>
          <w:rFonts w:ascii="Times New Roman" w:eastAsia="Times New Roman" w:hAnsi="Times New Roman" w:cs="Times New Roman"/>
          <w:sz w:val="28"/>
          <w:szCs w:val="28"/>
        </w:rPr>
        <w:t>С учетом вывода комиссии экспертов по результатам амбулаторной судебно-психиатрической экспертизы (заключение</w:t>
      </w:r>
      <w:r>
        <w:rPr>
          <w:rFonts w:ascii="Times New Roman" w:eastAsia="Times New Roman" w:hAnsi="Times New Roman" w:cs="Times New Roman"/>
          <w:sz w:val="28"/>
          <w:szCs w:val="28"/>
        </w:rPr>
        <w:t xml:space="preserve"> № 626 </w:t>
      </w:r>
      <w:r>
        <w:rPr>
          <w:rFonts w:ascii="Times New Roman" w:eastAsia="Times New Roman" w:hAnsi="Times New Roman" w:cs="Times New Roman"/>
          <w:sz w:val="28"/>
          <w:szCs w:val="28"/>
        </w:rPr>
        <w:t>от 22.08.2022 г.</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 наличии у</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Кабетова</w:t>
      </w:r>
      <w:r>
        <w:rPr>
          <w:rFonts w:ascii="Times New Roman" w:eastAsia="Times New Roman" w:hAnsi="Times New Roman" w:cs="Times New Roman"/>
          <w:sz w:val="28"/>
          <w:szCs w:val="28"/>
        </w:rPr>
        <w:t xml:space="preserve"> Н.А.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диагноза "Синдром зависимости от наркотиков" и об отсутствии медицинских противопоказаний для проведения лечения от такого заболевания, судом в порядке ст. 72.1 УК РФ на осужденного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Кабетова</w:t>
      </w:r>
      <w:r>
        <w:rPr>
          <w:rFonts w:ascii="Times New Roman" w:eastAsia="Times New Roman" w:hAnsi="Times New Roman" w:cs="Times New Roman"/>
          <w:sz w:val="28"/>
          <w:szCs w:val="28"/>
        </w:rPr>
        <w:t xml:space="preserve"> Н.А.</w:t>
      </w:r>
      <w:r>
        <w:rPr>
          <w:rFonts w:ascii="Times New Roman" w:eastAsia="Times New Roman" w:hAnsi="Times New Roman" w:cs="Times New Roman"/>
          <w:sz w:val="28"/>
          <w:szCs w:val="28"/>
        </w:rPr>
        <w:t xml:space="preserve"> возлагается </w:t>
      </w:r>
      <w:r>
        <w:rPr>
          <w:rFonts w:ascii="Times New Roman" w:eastAsia="Times New Roman" w:hAnsi="Times New Roman" w:cs="Times New Roman"/>
          <w:sz w:val="28"/>
          <w:szCs w:val="28"/>
        </w:rPr>
        <w:t>обязанность пройти лечение от наркомании, медицинскую и социальную реабилитацию.</w:t>
      </w:r>
    </w:p>
    <w:p>
      <w:pPr>
        <w:widowControl w:val="0"/>
        <w:spacing w:before="0" w:after="0"/>
        <w:ind w:firstLine="567"/>
        <w:jc w:val="both"/>
        <w:rPr>
          <w:sz w:val="28"/>
          <w:szCs w:val="28"/>
        </w:rPr>
      </w:pPr>
      <w:r>
        <w:rPr>
          <w:rFonts w:ascii="Times New Roman" w:eastAsia="Times New Roman" w:hAnsi="Times New Roman" w:cs="Times New Roman"/>
          <w:sz w:val="28"/>
          <w:szCs w:val="28"/>
        </w:rPr>
        <w:t>Вещественные доказательства по вступлении приговора в законную силу:</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автомобиль, два баллона от газового оборудования, гаечный ключ, </w:t>
      </w:r>
      <w:r>
        <w:rPr>
          <w:rFonts w:ascii="Times New Roman" w:eastAsia="Times New Roman" w:hAnsi="Times New Roman" w:cs="Times New Roman"/>
          <w:sz w:val="28"/>
          <w:szCs w:val="28"/>
        </w:rPr>
        <w:t>газорежущий</w:t>
      </w:r>
      <w:r>
        <w:rPr>
          <w:rFonts w:ascii="Times New Roman" w:eastAsia="Times New Roman" w:hAnsi="Times New Roman" w:cs="Times New Roman"/>
          <w:sz w:val="28"/>
          <w:szCs w:val="28"/>
        </w:rPr>
        <w:t xml:space="preserve"> резак, два резиновых шланга от газового оборудования - оставить в распоряжении законных владельцев, СD-R диск хранить в материалах уголовного дела.</w:t>
      </w:r>
    </w:p>
    <w:p>
      <w:pPr>
        <w:widowControl w:val="0"/>
        <w:spacing w:before="0" w:after="0"/>
        <w:ind w:firstLine="567"/>
        <w:jc w:val="both"/>
        <w:rPr>
          <w:sz w:val="28"/>
          <w:szCs w:val="28"/>
        </w:rPr>
      </w:pPr>
      <w:r>
        <w:rPr>
          <w:rFonts w:ascii="Times New Roman" w:eastAsia="Times New Roman" w:hAnsi="Times New Roman" w:cs="Times New Roman"/>
          <w:sz w:val="28"/>
          <w:szCs w:val="28"/>
        </w:rPr>
        <w:t xml:space="preserve">Иные документы хранить в материалах уголовного дела. </w:t>
      </w:r>
    </w:p>
    <w:p>
      <w:pPr>
        <w:widowControl w:val="0"/>
        <w:spacing w:before="0" w:after="0"/>
        <w:ind w:firstLine="567"/>
        <w:jc w:val="both"/>
        <w:rPr>
          <w:sz w:val="28"/>
          <w:szCs w:val="28"/>
        </w:rPr>
      </w:pPr>
      <w:r>
        <w:rPr>
          <w:rFonts w:ascii="Times New Roman" w:eastAsia="Times New Roman" w:hAnsi="Times New Roman" w:cs="Times New Roman"/>
          <w:sz w:val="28"/>
          <w:szCs w:val="28"/>
        </w:rPr>
        <w:t>Рассмотрение ходатайства потерпевш</w:t>
      </w:r>
      <w:r>
        <w:rPr>
          <w:rFonts w:ascii="Times New Roman" w:eastAsia="Times New Roman" w:hAnsi="Times New Roman" w:cs="Times New Roman"/>
          <w:sz w:val="28"/>
          <w:szCs w:val="28"/>
        </w:rPr>
        <w:t xml:space="preserve">их </w:t>
      </w:r>
      <w:r>
        <w:rPr>
          <w:rStyle w:val="cat-UserDefinedgrp-120rplc-265"/>
          <w:rFonts w:ascii="Times New Roman" w:eastAsia="Times New Roman" w:hAnsi="Times New Roman" w:cs="Times New Roman"/>
          <w:sz w:val="28"/>
          <w:szCs w:val="28"/>
        </w:rPr>
        <w:t>...</w:t>
      </w:r>
      <w:r>
        <w:rPr>
          <w:rFonts w:ascii="Times New Roman" w:eastAsia="Times New Roman" w:hAnsi="Times New Roman" w:cs="Times New Roman"/>
          <w:sz w:val="28"/>
          <w:szCs w:val="28"/>
        </w:rPr>
        <w:t>.К., ООО «</w:t>
      </w:r>
      <w:r>
        <w:rPr>
          <w:rFonts w:ascii="Times New Roman" w:eastAsia="Times New Roman" w:hAnsi="Times New Roman" w:cs="Times New Roman"/>
          <w:sz w:val="28"/>
          <w:szCs w:val="28"/>
        </w:rPr>
        <w:t>Юдегранд</w:t>
      </w:r>
      <w:r>
        <w:rPr>
          <w:rFonts w:ascii="Times New Roman" w:eastAsia="Times New Roman" w:hAnsi="Times New Roman" w:cs="Times New Roman"/>
          <w:sz w:val="28"/>
          <w:szCs w:val="28"/>
        </w:rPr>
        <w:t xml:space="preserve">-Урал» </w:t>
      </w:r>
      <w:r>
        <w:rPr>
          <w:rFonts w:ascii="Times New Roman" w:eastAsia="Times New Roman" w:hAnsi="Times New Roman" w:cs="Times New Roman"/>
          <w:sz w:val="28"/>
          <w:szCs w:val="28"/>
        </w:rPr>
        <w:t>о признании</w:t>
      </w:r>
      <w:r>
        <w:rPr>
          <w:rFonts w:ascii="Times New Roman" w:eastAsia="Times New Roman" w:hAnsi="Times New Roman" w:cs="Times New Roman"/>
          <w:sz w:val="28"/>
          <w:szCs w:val="28"/>
        </w:rPr>
        <w:t xml:space="preserve"> их </w:t>
      </w:r>
      <w:r>
        <w:rPr>
          <w:rFonts w:ascii="Times New Roman" w:eastAsia="Times New Roman" w:hAnsi="Times New Roman" w:cs="Times New Roman"/>
          <w:sz w:val="28"/>
          <w:szCs w:val="28"/>
        </w:rPr>
        <w:t>гражданским</w:t>
      </w:r>
      <w:r>
        <w:rPr>
          <w:rFonts w:ascii="Times New Roman" w:eastAsia="Times New Roman" w:hAnsi="Times New Roman" w:cs="Times New Roman"/>
          <w:sz w:val="28"/>
          <w:szCs w:val="28"/>
        </w:rPr>
        <w:t xml:space="preserve">и </w:t>
      </w:r>
      <w:r>
        <w:rPr>
          <w:rFonts w:ascii="Times New Roman" w:eastAsia="Times New Roman" w:hAnsi="Times New Roman" w:cs="Times New Roman"/>
          <w:sz w:val="28"/>
          <w:szCs w:val="28"/>
        </w:rPr>
        <w:t>истц</w:t>
      </w:r>
      <w:r>
        <w:rPr>
          <w:rFonts w:ascii="Times New Roman" w:eastAsia="Times New Roman" w:hAnsi="Times New Roman" w:cs="Times New Roman"/>
          <w:sz w:val="28"/>
          <w:szCs w:val="28"/>
        </w:rPr>
        <w:t xml:space="preserve">ами </w:t>
      </w:r>
      <w:r>
        <w:rPr>
          <w:rFonts w:ascii="Times New Roman" w:eastAsia="Times New Roman" w:hAnsi="Times New Roman" w:cs="Times New Roman"/>
          <w:sz w:val="28"/>
          <w:szCs w:val="28"/>
        </w:rPr>
        <w:t>осуществлено в соответствии с законом, в том числе, с учетом мнения участников судебного разбирательства.</w:t>
      </w:r>
    </w:p>
    <w:p>
      <w:pPr>
        <w:widowControl w:val="0"/>
        <w:spacing w:before="0" w:after="0"/>
        <w:ind w:firstLine="567"/>
        <w:jc w:val="both"/>
        <w:rPr>
          <w:sz w:val="28"/>
          <w:szCs w:val="28"/>
        </w:rPr>
      </w:pPr>
      <w:r>
        <w:rPr>
          <w:rFonts w:ascii="Times New Roman" w:eastAsia="Times New Roman" w:hAnsi="Times New Roman" w:cs="Times New Roman"/>
          <w:sz w:val="28"/>
          <w:szCs w:val="28"/>
        </w:rPr>
        <w:t>Кабетов</w:t>
      </w:r>
      <w:r>
        <w:rPr>
          <w:rFonts w:ascii="Times New Roman" w:eastAsia="Times New Roman" w:hAnsi="Times New Roman" w:cs="Times New Roman"/>
          <w:sz w:val="28"/>
          <w:szCs w:val="28"/>
        </w:rPr>
        <w:t>у</w:t>
      </w:r>
      <w:r>
        <w:rPr>
          <w:rFonts w:ascii="Times New Roman" w:eastAsia="Times New Roman" w:hAnsi="Times New Roman" w:cs="Times New Roman"/>
          <w:sz w:val="28"/>
          <w:szCs w:val="28"/>
        </w:rPr>
        <w:t xml:space="preserve"> Н.А.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были разъяснены его права гражданского ответчика, </w:t>
      </w:r>
      <w:r>
        <w:rPr>
          <w:rFonts w:ascii="Times New Roman" w:eastAsia="Times New Roman" w:hAnsi="Times New Roman" w:cs="Times New Roman"/>
          <w:sz w:val="28"/>
          <w:szCs w:val="28"/>
        </w:rPr>
        <w:t>преду</w:t>
      </w:r>
      <w:r>
        <w:rPr>
          <w:rFonts w:ascii="Times New Roman" w:eastAsia="Times New Roman" w:hAnsi="Times New Roman" w:cs="Times New Roman"/>
          <w:sz w:val="28"/>
          <w:szCs w:val="28"/>
        </w:rPr>
        <w:t>-смотренные</w:t>
      </w:r>
      <w:r>
        <w:rPr>
          <w:rFonts w:ascii="Times New Roman" w:eastAsia="Times New Roman" w:hAnsi="Times New Roman" w:cs="Times New Roman"/>
          <w:sz w:val="28"/>
          <w:szCs w:val="28"/>
        </w:rPr>
        <w:t xml:space="preserve"> ст. 54 УПК РФ. Против удовлетворения исковых требований</w:t>
      </w:r>
      <w:r>
        <w:rPr>
          <w:rFonts w:ascii="Times New Roman" w:eastAsia="Times New Roman" w:hAnsi="Times New Roman" w:cs="Times New Roman"/>
          <w:sz w:val="28"/>
          <w:szCs w:val="28"/>
        </w:rPr>
        <w:t xml:space="preserve"> потерпевших </w:t>
      </w:r>
      <w:r>
        <w:rPr>
          <w:rFonts w:ascii="Times New Roman" w:eastAsia="Times New Roman" w:hAnsi="Times New Roman" w:cs="Times New Roman"/>
          <w:sz w:val="28"/>
          <w:szCs w:val="28"/>
        </w:rPr>
        <w:t>Кабетов</w:t>
      </w:r>
      <w:r>
        <w:rPr>
          <w:rFonts w:ascii="Times New Roman" w:eastAsia="Times New Roman" w:hAnsi="Times New Roman" w:cs="Times New Roman"/>
          <w:sz w:val="28"/>
          <w:szCs w:val="28"/>
        </w:rPr>
        <w:t xml:space="preserve"> Н.А.</w:t>
      </w:r>
      <w:r>
        <w:rPr>
          <w:rFonts w:ascii="Times New Roman" w:eastAsia="Times New Roman" w:hAnsi="Times New Roman" w:cs="Times New Roman"/>
          <w:sz w:val="28"/>
          <w:szCs w:val="28"/>
        </w:rPr>
        <w:t xml:space="preserve"> н</w:t>
      </w:r>
      <w:r>
        <w:rPr>
          <w:rFonts w:ascii="Times New Roman" w:eastAsia="Times New Roman" w:hAnsi="Times New Roman" w:cs="Times New Roman"/>
          <w:sz w:val="28"/>
          <w:szCs w:val="28"/>
        </w:rPr>
        <w:t>е возражал.</w:t>
      </w:r>
    </w:p>
    <w:p>
      <w:pPr>
        <w:widowControl w:val="0"/>
        <w:spacing w:before="0" w:after="0"/>
        <w:ind w:firstLine="567"/>
        <w:jc w:val="both"/>
        <w:rPr>
          <w:sz w:val="28"/>
          <w:szCs w:val="28"/>
        </w:rPr>
      </w:pPr>
      <w:r>
        <w:rPr>
          <w:rFonts w:ascii="Times New Roman" w:eastAsia="Times New Roman" w:hAnsi="Times New Roman" w:cs="Times New Roman"/>
          <w:sz w:val="28"/>
          <w:szCs w:val="28"/>
        </w:rPr>
        <w:t>Решая вопрос о гражданском иске потерпевшей</w:t>
      </w:r>
      <w:r>
        <w:rPr>
          <w:rFonts w:ascii="Times New Roman" w:eastAsia="Times New Roman" w:hAnsi="Times New Roman" w:cs="Times New Roman"/>
          <w:sz w:val="28"/>
          <w:szCs w:val="28"/>
        </w:rPr>
        <w:t xml:space="preserve"> </w:t>
      </w:r>
      <w:r>
        <w:rPr>
          <w:rStyle w:val="cat-UserDefinedgrp-120rplc-270"/>
          <w:rFonts w:ascii="Times New Roman" w:eastAsia="Times New Roman" w:hAnsi="Times New Roman" w:cs="Times New Roman"/>
          <w:sz w:val="28"/>
          <w:szCs w:val="28"/>
        </w:rPr>
        <w:t>...</w:t>
      </w:r>
      <w:r>
        <w:rPr>
          <w:rFonts w:ascii="Times New Roman" w:eastAsia="Times New Roman" w:hAnsi="Times New Roman" w:cs="Times New Roman"/>
          <w:sz w:val="28"/>
          <w:szCs w:val="28"/>
        </w:rPr>
        <w:t>.К. на сумму 50</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000 руб. 00 коп. (за металлические изделия), 50</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000 руб. 00 коп. (стоимость нового </w:t>
      </w:r>
      <w:r>
        <w:rPr>
          <w:rFonts w:ascii="Times New Roman" w:eastAsia="Times New Roman" w:hAnsi="Times New Roman" w:cs="Times New Roman"/>
          <w:sz w:val="28"/>
          <w:szCs w:val="28"/>
        </w:rPr>
        <w:t>металлопластиков</w:t>
      </w:r>
      <w:r>
        <w:rPr>
          <w:rFonts w:ascii="Times New Roman" w:eastAsia="Times New Roman" w:hAnsi="Times New Roman" w:cs="Times New Roman"/>
          <w:sz w:val="28"/>
          <w:szCs w:val="28"/>
        </w:rPr>
        <w:t xml:space="preserve">ого </w:t>
      </w:r>
      <w:r>
        <w:rPr>
          <w:rFonts w:ascii="Times New Roman" w:eastAsia="Times New Roman" w:hAnsi="Times New Roman" w:cs="Times New Roman"/>
          <w:sz w:val="28"/>
          <w:szCs w:val="28"/>
        </w:rPr>
        <w:t>окн</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100</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000 руб. 00 коп. (компенсация морального вреда)</w:t>
      </w:r>
      <w:r>
        <w:rPr>
          <w:rFonts w:ascii="Times New Roman" w:eastAsia="Times New Roman" w:hAnsi="Times New Roman" w:cs="Times New Roman"/>
          <w:sz w:val="28"/>
          <w:szCs w:val="28"/>
        </w:rPr>
        <w:t>, суд находит его подлежащим удовлетворению частично, в сумме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16 466 руб. 52 </w:t>
      </w:r>
      <w:r>
        <w:rPr>
          <w:rFonts w:ascii="Times New Roman" w:eastAsia="Times New Roman" w:hAnsi="Times New Roman" w:cs="Times New Roman"/>
          <w:sz w:val="28"/>
          <w:szCs w:val="28"/>
        </w:rPr>
        <w:t>коп.</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поскольку суд не вправе выходить за рамки обвинения, и при разрешении исковых требований потерпевшей руководствуется объемом предъявленного обвинения, в том числе, размером причиненного ущерба, определенного стороной обвинения.</w:t>
      </w:r>
    </w:p>
    <w:p>
      <w:pPr>
        <w:widowControl w:val="0"/>
        <w:spacing w:before="0" w:after="0"/>
        <w:ind w:firstLine="567"/>
        <w:jc w:val="both"/>
        <w:rPr>
          <w:sz w:val="28"/>
          <w:szCs w:val="28"/>
        </w:rPr>
      </w:pPr>
      <w:r>
        <w:rPr>
          <w:rFonts w:ascii="Times New Roman" w:eastAsia="Times New Roman" w:hAnsi="Times New Roman" w:cs="Times New Roman"/>
          <w:sz w:val="28"/>
          <w:szCs w:val="28"/>
        </w:rPr>
        <w:t xml:space="preserve">В части исковых требований потерпевшей </w:t>
      </w:r>
      <w:r>
        <w:rPr>
          <w:rStyle w:val="cat-UserDefinedgrp-120rplc-276"/>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.К. о возмещении </w:t>
      </w:r>
      <w:r>
        <w:rPr>
          <w:rFonts w:ascii="Times New Roman" w:eastAsia="Times New Roman" w:hAnsi="Times New Roman" w:cs="Times New Roman"/>
          <w:sz w:val="28"/>
          <w:szCs w:val="28"/>
        </w:rPr>
        <w:t>сто-</w:t>
      </w:r>
      <w:r>
        <w:rPr>
          <w:rFonts w:ascii="Times New Roman" w:eastAsia="Times New Roman" w:hAnsi="Times New Roman" w:cs="Times New Roman"/>
          <w:sz w:val="28"/>
          <w:szCs w:val="28"/>
        </w:rPr>
        <w:t>имости</w:t>
      </w:r>
      <w:r>
        <w:rPr>
          <w:rFonts w:ascii="Times New Roman" w:eastAsia="Times New Roman" w:hAnsi="Times New Roman" w:cs="Times New Roman"/>
          <w:sz w:val="28"/>
          <w:szCs w:val="28"/>
        </w:rPr>
        <w:t xml:space="preserve"> испорченного имущества (металлопластикового окна)</w:t>
      </w:r>
      <w:r>
        <w:rPr>
          <w:rFonts w:ascii="Times New Roman" w:eastAsia="Times New Roman" w:hAnsi="Times New Roman" w:cs="Times New Roman"/>
          <w:sz w:val="28"/>
          <w:szCs w:val="28"/>
        </w:rPr>
        <w:t xml:space="preserve"> суд считает необходимым </w:t>
      </w:r>
      <w:r>
        <w:rPr>
          <w:rFonts w:ascii="Times New Roman" w:eastAsia="Times New Roman" w:hAnsi="Times New Roman" w:cs="Times New Roman"/>
          <w:sz w:val="28"/>
          <w:szCs w:val="28"/>
        </w:rPr>
        <w:t>оставить без рассмотрения, с разъяснением потерпевшей права обращения с иском в порядке гражданского судопроизводства.</w:t>
      </w:r>
    </w:p>
    <w:p>
      <w:pPr>
        <w:widowControl w:val="0"/>
        <w:spacing w:before="0" w:after="0"/>
        <w:ind w:firstLine="567"/>
        <w:jc w:val="both"/>
        <w:rPr>
          <w:sz w:val="28"/>
          <w:szCs w:val="28"/>
        </w:rPr>
      </w:pPr>
      <w:r>
        <w:rPr>
          <w:rFonts w:ascii="Times New Roman" w:eastAsia="Times New Roman" w:hAnsi="Times New Roman" w:cs="Times New Roman"/>
          <w:sz w:val="28"/>
          <w:szCs w:val="28"/>
        </w:rPr>
        <w:t>Разрешая заявленные потерпевш</w:t>
      </w:r>
      <w:r>
        <w:rPr>
          <w:rFonts w:ascii="Times New Roman" w:eastAsia="Times New Roman" w:hAnsi="Times New Roman" w:cs="Times New Roman"/>
          <w:sz w:val="28"/>
          <w:szCs w:val="28"/>
        </w:rPr>
        <w:t xml:space="preserve">ей </w:t>
      </w:r>
      <w:r>
        <w:rPr>
          <w:rStyle w:val="cat-UserDefinedgrp-120rplc-278"/>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.К. </w:t>
      </w:r>
      <w:r>
        <w:rPr>
          <w:rFonts w:ascii="Times New Roman" w:eastAsia="Times New Roman" w:hAnsi="Times New Roman" w:cs="Times New Roman"/>
          <w:sz w:val="28"/>
          <w:szCs w:val="28"/>
        </w:rPr>
        <w:t>требования граждан</w:t>
      </w:r>
      <w:r>
        <w:rPr>
          <w:rFonts w:ascii="Times New Roman" w:eastAsia="Times New Roman" w:hAnsi="Times New Roman" w:cs="Times New Roman"/>
          <w:sz w:val="28"/>
          <w:szCs w:val="28"/>
        </w:rPr>
        <w:t>ского иска о компенсации мораль</w:t>
      </w:r>
      <w:r>
        <w:rPr>
          <w:rFonts w:ascii="Times New Roman" w:eastAsia="Times New Roman" w:hAnsi="Times New Roman" w:cs="Times New Roman"/>
          <w:sz w:val="28"/>
          <w:szCs w:val="28"/>
        </w:rPr>
        <w:t>ного вреда, причиненного преступлением, предусмотренным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ч.</w:t>
      </w:r>
      <w:r>
        <w:rPr>
          <w:rFonts w:ascii="Times New Roman" w:eastAsia="Times New Roman" w:hAnsi="Times New Roman" w:cs="Times New Roman"/>
          <w:sz w:val="28"/>
          <w:szCs w:val="28"/>
        </w:rPr>
        <w:t xml:space="preserve"> 1</w:t>
      </w:r>
      <w:r>
        <w:rPr>
          <w:rFonts w:ascii="Times New Roman" w:eastAsia="Times New Roman" w:hAnsi="Times New Roman" w:cs="Times New Roman"/>
          <w:sz w:val="28"/>
          <w:szCs w:val="28"/>
        </w:rPr>
        <w:t xml:space="preserve"> ст. 158 УК РФ, суд не находит оснований к его удовлетворению в связи со следующим. </w:t>
      </w:r>
    </w:p>
    <w:p>
      <w:pPr>
        <w:widowControl w:val="0"/>
        <w:spacing w:before="0" w:after="0"/>
        <w:ind w:firstLine="567"/>
        <w:jc w:val="both"/>
        <w:rPr>
          <w:sz w:val="28"/>
          <w:szCs w:val="28"/>
        </w:rPr>
      </w:pPr>
      <w:r>
        <w:rPr>
          <w:rFonts w:ascii="Times New Roman" w:eastAsia="Times New Roman" w:hAnsi="Times New Roman" w:cs="Times New Roman"/>
          <w:sz w:val="28"/>
          <w:szCs w:val="28"/>
        </w:rPr>
        <w:t xml:space="preserve">В соответствии со ст. 151 ГК РФ, если гражданину причинен моральный вред (физические или нравственные страдания) действиями, нарушающими его личные неимущественные права либо посягающими на принадлежащее гражданину другие нематериальные блага, а также в других случаях, </w:t>
      </w:r>
      <w:r>
        <w:rPr>
          <w:rFonts w:ascii="Times New Roman" w:eastAsia="Times New Roman" w:hAnsi="Times New Roman" w:cs="Times New Roman"/>
          <w:sz w:val="28"/>
          <w:szCs w:val="28"/>
        </w:rPr>
        <w:t>предусмотренных законом, суд может возложить на нарушителя обязанность денежной компенсации указанного вреда. Непосредственным объектом преступления, предусмотренного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ч.</w:t>
      </w:r>
      <w:r>
        <w:rPr>
          <w:rFonts w:ascii="Times New Roman" w:eastAsia="Times New Roman" w:hAnsi="Times New Roman" w:cs="Times New Roman"/>
          <w:sz w:val="28"/>
          <w:szCs w:val="28"/>
        </w:rPr>
        <w:t xml:space="preserve"> 1</w:t>
      </w:r>
      <w:r>
        <w:rPr>
          <w:rFonts w:ascii="Times New Roman" w:eastAsia="Times New Roman" w:hAnsi="Times New Roman" w:cs="Times New Roman"/>
          <w:sz w:val="28"/>
          <w:szCs w:val="28"/>
        </w:rPr>
        <w:t xml:space="preserve"> ст. 158 УК РФ, относящегося к преступлениям против собственности, являются общественные отношения, охраняющие конкретный вид собственности. Таким образом, объектом преступного посягательства в данном случае не являются какие-либо </w:t>
      </w:r>
      <w:r>
        <w:rPr>
          <w:rFonts w:ascii="Times New Roman" w:eastAsia="Times New Roman" w:hAnsi="Times New Roman" w:cs="Times New Roman"/>
          <w:sz w:val="28"/>
          <w:szCs w:val="28"/>
        </w:rPr>
        <w:t>немате-риальные</w:t>
      </w:r>
      <w:r>
        <w:rPr>
          <w:rFonts w:ascii="Times New Roman" w:eastAsia="Times New Roman" w:hAnsi="Times New Roman" w:cs="Times New Roman"/>
          <w:sz w:val="28"/>
          <w:szCs w:val="28"/>
        </w:rPr>
        <w:t xml:space="preserve"> блага или личные неимущественные права потерпевшего, в связи с чем нравственные страдания, понесенные потерпевше</w:t>
      </w:r>
      <w:r>
        <w:rPr>
          <w:rFonts w:ascii="Times New Roman" w:eastAsia="Times New Roman" w:hAnsi="Times New Roman" w:cs="Times New Roman"/>
          <w:sz w:val="28"/>
          <w:szCs w:val="28"/>
        </w:rPr>
        <w:t xml:space="preserve">й </w:t>
      </w:r>
      <w:r>
        <w:rPr>
          <w:rFonts w:ascii="Times New Roman" w:eastAsia="Times New Roman" w:hAnsi="Times New Roman" w:cs="Times New Roman"/>
          <w:sz w:val="28"/>
          <w:szCs w:val="28"/>
        </w:rPr>
        <w:t>в связи с кражей е</w:t>
      </w:r>
      <w:r>
        <w:rPr>
          <w:rFonts w:ascii="Times New Roman" w:eastAsia="Times New Roman" w:hAnsi="Times New Roman" w:cs="Times New Roman"/>
          <w:sz w:val="28"/>
          <w:szCs w:val="28"/>
        </w:rPr>
        <w:t>ё имущества, не подле</w:t>
      </w:r>
      <w:r>
        <w:rPr>
          <w:rFonts w:ascii="Times New Roman" w:eastAsia="Times New Roman" w:hAnsi="Times New Roman" w:cs="Times New Roman"/>
          <w:sz w:val="28"/>
          <w:szCs w:val="28"/>
        </w:rPr>
        <w:t>жат денежной компенсации, и в удовлетворении гражданского иска в части возмещения морального вреда должно быть отказано.</w:t>
      </w:r>
    </w:p>
    <w:p>
      <w:pPr>
        <w:widowControl w:val="0"/>
        <w:spacing w:before="0" w:after="0"/>
        <w:ind w:firstLine="567"/>
        <w:jc w:val="both"/>
        <w:rPr>
          <w:sz w:val="28"/>
          <w:szCs w:val="28"/>
        </w:rPr>
      </w:pPr>
      <w:r>
        <w:rPr>
          <w:rFonts w:ascii="Times New Roman" w:eastAsia="Times New Roman" w:hAnsi="Times New Roman" w:cs="Times New Roman"/>
          <w:sz w:val="28"/>
          <w:szCs w:val="28"/>
        </w:rPr>
        <w:t>Заявленные исковые требования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ООО «</w:t>
      </w:r>
      <w:r>
        <w:rPr>
          <w:rFonts w:ascii="Times New Roman" w:eastAsia="Times New Roman" w:hAnsi="Times New Roman" w:cs="Times New Roman"/>
          <w:sz w:val="28"/>
          <w:szCs w:val="28"/>
        </w:rPr>
        <w:t>Юдегранд</w:t>
      </w:r>
      <w:r>
        <w:rPr>
          <w:rFonts w:ascii="Times New Roman" w:eastAsia="Times New Roman" w:hAnsi="Times New Roman" w:cs="Times New Roman"/>
          <w:sz w:val="28"/>
          <w:szCs w:val="28"/>
        </w:rPr>
        <w:t>-Урал»</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подлежат удовлетворению в полном объеме в размере</w:t>
      </w:r>
      <w:r>
        <w:rPr>
          <w:rFonts w:ascii="Times New Roman" w:eastAsia="Times New Roman" w:hAnsi="Times New Roman" w:cs="Times New Roman"/>
          <w:sz w:val="28"/>
          <w:szCs w:val="28"/>
        </w:rPr>
        <w:t xml:space="preserve"> 70</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000 </w:t>
      </w:r>
      <w:r>
        <w:rPr>
          <w:rFonts w:ascii="Times New Roman" w:eastAsia="Times New Roman" w:hAnsi="Times New Roman" w:cs="Times New Roman"/>
          <w:sz w:val="28"/>
          <w:szCs w:val="28"/>
        </w:rPr>
        <w:t>рублей 00 копеек.</w:t>
      </w:r>
    </w:p>
    <w:p>
      <w:pPr>
        <w:widowControl w:val="0"/>
        <w:spacing w:before="0" w:after="0"/>
        <w:ind w:firstLine="567"/>
        <w:jc w:val="both"/>
        <w:rPr>
          <w:sz w:val="28"/>
          <w:szCs w:val="28"/>
        </w:rPr>
      </w:pPr>
      <w:r>
        <w:rPr>
          <w:rFonts w:ascii="Times New Roman" w:eastAsia="Times New Roman" w:hAnsi="Times New Roman" w:cs="Times New Roman"/>
          <w:sz w:val="28"/>
          <w:szCs w:val="28"/>
        </w:rPr>
        <w:t>Принимая во внимание установленные в судебном заседании обстоятельства, тот факт, что подсудимый</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Кабетов</w:t>
      </w:r>
      <w:r>
        <w:rPr>
          <w:rFonts w:ascii="Times New Roman" w:eastAsia="Times New Roman" w:hAnsi="Times New Roman" w:cs="Times New Roman"/>
          <w:sz w:val="28"/>
          <w:szCs w:val="28"/>
        </w:rPr>
        <w:t xml:space="preserve"> Н.А. </w:t>
      </w:r>
      <w:r>
        <w:rPr>
          <w:rFonts w:ascii="Times New Roman" w:eastAsia="Times New Roman" w:hAnsi="Times New Roman" w:cs="Times New Roman"/>
          <w:sz w:val="28"/>
          <w:szCs w:val="28"/>
        </w:rPr>
        <w:t>имеет</w:t>
      </w:r>
      <w:r>
        <w:rPr>
          <w:rFonts w:ascii="Times New Roman" w:eastAsia="Times New Roman" w:hAnsi="Times New Roman" w:cs="Times New Roman"/>
          <w:sz w:val="28"/>
          <w:szCs w:val="28"/>
        </w:rPr>
        <w:t xml:space="preserve"> одного </w:t>
      </w:r>
      <w:r>
        <w:rPr>
          <w:rFonts w:ascii="Times New Roman" w:eastAsia="Times New Roman" w:hAnsi="Times New Roman" w:cs="Times New Roman"/>
          <w:sz w:val="28"/>
          <w:szCs w:val="28"/>
        </w:rPr>
        <w:t>малолетн</w:t>
      </w:r>
      <w:r>
        <w:rPr>
          <w:rFonts w:ascii="Times New Roman" w:eastAsia="Times New Roman" w:hAnsi="Times New Roman" w:cs="Times New Roman"/>
          <w:sz w:val="28"/>
          <w:szCs w:val="28"/>
        </w:rPr>
        <w:t>его ребенка</w:t>
      </w:r>
      <w:r>
        <w:rPr>
          <w:rFonts w:ascii="Times New Roman" w:eastAsia="Times New Roman" w:hAnsi="Times New Roman" w:cs="Times New Roman"/>
          <w:sz w:val="28"/>
          <w:szCs w:val="28"/>
        </w:rPr>
        <w:t>, в отношении котор</w:t>
      </w:r>
      <w:r>
        <w:rPr>
          <w:rFonts w:ascii="Times New Roman" w:eastAsia="Times New Roman" w:hAnsi="Times New Roman" w:cs="Times New Roman"/>
          <w:sz w:val="28"/>
          <w:szCs w:val="28"/>
        </w:rPr>
        <w:t xml:space="preserve">ого </w:t>
      </w:r>
      <w:r>
        <w:rPr>
          <w:rFonts w:ascii="Times New Roman" w:eastAsia="Times New Roman" w:hAnsi="Times New Roman" w:cs="Times New Roman"/>
          <w:sz w:val="28"/>
          <w:szCs w:val="28"/>
        </w:rPr>
        <w:t>должен участвовать в воспитании, содержании,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 учетом отсутствия сведений о наличии официального места работы, а соответственно постоянного источника дохода,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учитывая основания</w:t>
      </w:r>
      <w:r>
        <w:rPr>
          <w:rFonts w:ascii="Times New Roman" w:eastAsia="Times New Roman" w:hAnsi="Times New Roman" w:cs="Times New Roman"/>
          <w:sz w:val="28"/>
          <w:szCs w:val="28"/>
        </w:rPr>
        <w:t xml:space="preserve"> не назначения уголовного дела в особом порядке</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суд полагает, что процессуальные издержки в виде оплаты труда адвоката за участие в судебн</w:t>
      </w:r>
      <w:r>
        <w:rPr>
          <w:rFonts w:ascii="Times New Roman" w:eastAsia="Times New Roman" w:hAnsi="Times New Roman" w:cs="Times New Roman"/>
          <w:sz w:val="28"/>
          <w:szCs w:val="28"/>
        </w:rPr>
        <w:t xml:space="preserve">ых </w:t>
      </w:r>
      <w:r>
        <w:rPr>
          <w:rFonts w:ascii="Times New Roman" w:eastAsia="Times New Roman" w:hAnsi="Times New Roman" w:cs="Times New Roman"/>
          <w:sz w:val="28"/>
          <w:szCs w:val="28"/>
        </w:rPr>
        <w:t>заседани</w:t>
      </w:r>
      <w:r>
        <w:rPr>
          <w:rFonts w:ascii="Times New Roman" w:eastAsia="Times New Roman" w:hAnsi="Times New Roman" w:cs="Times New Roman"/>
          <w:sz w:val="28"/>
          <w:szCs w:val="28"/>
        </w:rPr>
        <w:t>ях</w:t>
      </w:r>
      <w:r>
        <w:rPr>
          <w:rFonts w:ascii="Times New Roman" w:eastAsia="Times New Roman" w:hAnsi="Times New Roman" w:cs="Times New Roman"/>
          <w:sz w:val="28"/>
          <w:szCs w:val="28"/>
        </w:rPr>
        <w:t>, должны быть возмещены за счет средств федерального бюджета.</w:t>
      </w:r>
    </w:p>
    <w:p>
      <w:pPr>
        <w:widowControl w:val="0"/>
        <w:spacing w:before="0" w:after="0"/>
        <w:ind w:firstLine="567"/>
        <w:jc w:val="both"/>
        <w:rPr>
          <w:sz w:val="28"/>
          <w:szCs w:val="28"/>
        </w:rPr>
      </w:pPr>
      <w:r>
        <w:rPr>
          <w:rFonts w:ascii="Times New Roman" w:eastAsia="Times New Roman" w:hAnsi="Times New Roman" w:cs="Times New Roman"/>
          <w:sz w:val="28"/>
          <w:szCs w:val="28"/>
        </w:rPr>
        <w:t xml:space="preserve">На основании изложенного и руководствуясь </w:t>
      </w:r>
      <w:r>
        <w:rPr>
          <w:rFonts w:ascii="Times New Roman" w:eastAsia="Times New Roman" w:hAnsi="Times New Roman" w:cs="Times New Roman"/>
          <w:sz w:val="28"/>
          <w:szCs w:val="28"/>
        </w:rPr>
        <w:t>ст.ст</w:t>
      </w:r>
      <w:r>
        <w:rPr>
          <w:rFonts w:ascii="Times New Roman" w:eastAsia="Times New Roman" w:hAnsi="Times New Roman" w:cs="Times New Roman"/>
          <w:sz w:val="28"/>
          <w:szCs w:val="28"/>
        </w:rPr>
        <w:t>. 303, 304, 307-309 УПК РФ, суд</w:t>
      </w:r>
    </w:p>
    <w:p>
      <w:pPr>
        <w:widowControl w:val="0"/>
        <w:spacing w:before="0" w:after="0"/>
        <w:ind w:firstLine="567"/>
        <w:jc w:val="center"/>
        <w:rPr>
          <w:sz w:val="28"/>
          <w:szCs w:val="28"/>
        </w:rPr>
      </w:pPr>
      <w:r>
        <w:rPr>
          <w:rFonts w:ascii="Times New Roman" w:eastAsia="Times New Roman" w:hAnsi="Times New Roman" w:cs="Times New Roman"/>
          <w:sz w:val="28"/>
          <w:szCs w:val="28"/>
        </w:rPr>
        <w:t>ПРИГОВОРИЛ:</w:t>
      </w:r>
    </w:p>
    <w:p>
      <w:pPr>
        <w:widowControl w:val="0"/>
        <w:spacing w:before="0" w:after="0"/>
        <w:ind w:firstLine="567"/>
        <w:jc w:val="both"/>
        <w:rPr>
          <w:sz w:val="28"/>
          <w:szCs w:val="28"/>
        </w:rPr>
      </w:pPr>
      <w:r>
        <w:rPr>
          <w:rFonts w:ascii="Times New Roman" w:eastAsia="Times New Roman" w:hAnsi="Times New Roman" w:cs="Times New Roman"/>
          <w:sz w:val="28"/>
          <w:szCs w:val="28"/>
        </w:rPr>
        <w:t>Кабетова</w:t>
      </w:r>
      <w:r>
        <w:rPr>
          <w:rFonts w:ascii="Times New Roman" w:eastAsia="Times New Roman" w:hAnsi="Times New Roman" w:cs="Times New Roman"/>
          <w:sz w:val="28"/>
          <w:szCs w:val="28"/>
        </w:rPr>
        <w:t xml:space="preserve"> Никит</w:t>
      </w:r>
      <w:r>
        <w:rPr>
          <w:rFonts w:ascii="Times New Roman" w:eastAsia="Times New Roman" w:hAnsi="Times New Roman" w:cs="Times New Roman"/>
          <w:sz w:val="28"/>
          <w:szCs w:val="28"/>
        </w:rPr>
        <w:t xml:space="preserve">у Анатольевича признать виновным в совершении </w:t>
      </w:r>
      <w:r>
        <w:rPr>
          <w:rFonts w:ascii="Times New Roman" w:eastAsia="Times New Roman" w:hAnsi="Times New Roman" w:cs="Times New Roman"/>
          <w:sz w:val="28"/>
          <w:szCs w:val="28"/>
        </w:rPr>
        <w:t>преступлений, предусмотренных ч.1 ст.158, ч.3 ст.30 ч.1 ст.158 УК РФ,</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 назначить за каждое преступление наказание:</w:t>
      </w:r>
    </w:p>
    <w:p>
      <w:pPr>
        <w:widowControl w:val="0"/>
        <w:spacing w:before="0" w:after="0"/>
        <w:ind w:firstLine="567"/>
        <w:jc w:val="both"/>
        <w:rPr>
          <w:sz w:val="28"/>
          <w:szCs w:val="28"/>
        </w:rPr>
      </w:pPr>
      <w:r>
        <w:rPr>
          <w:rFonts w:ascii="Times New Roman" w:eastAsia="Times New Roman" w:hAnsi="Times New Roman" w:cs="Times New Roman"/>
          <w:sz w:val="28"/>
          <w:szCs w:val="28"/>
        </w:rPr>
        <w:t>- по</w:t>
      </w:r>
      <w:r>
        <w:rPr>
          <w:rFonts w:ascii="Times New Roman" w:eastAsia="Times New Roman" w:hAnsi="Times New Roman" w:cs="Times New Roman"/>
          <w:sz w:val="28"/>
          <w:szCs w:val="28"/>
        </w:rPr>
        <w:t xml:space="preserve"> ч.1 ст.158 </w:t>
      </w:r>
      <w:r>
        <w:rPr>
          <w:rFonts w:ascii="Times New Roman" w:eastAsia="Times New Roman" w:hAnsi="Times New Roman" w:cs="Times New Roman"/>
          <w:sz w:val="28"/>
          <w:szCs w:val="28"/>
        </w:rPr>
        <w:t>УК РФ</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 эпизоду хищения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от </w:t>
      </w:r>
      <w:r>
        <w:rPr>
          <w:rFonts w:ascii="Times New Roman" w:eastAsia="Times New Roman" w:hAnsi="Times New Roman" w:cs="Times New Roman"/>
          <w:sz w:val="28"/>
          <w:szCs w:val="28"/>
        </w:rPr>
        <w:t xml:space="preserve">24 мая 2022 </w:t>
      </w:r>
      <w:r>
        <w:rPr>
          <w:rFonts w:ascii="Times New Roman" w:eastAsia="Times New Roman" w:hAnsi="Times New Roman" w:cs="Times New Roman"/>
          <w:sz w:val="28"/>
          <w:szCs w:val="28"/>
        </w:rPr>
        <w:t>г.)</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виде обязательных работ на срок</w:t>
      </w:r>
      <w:r>
        <w:rPr>
          <w:rFonts w:ascii="Times New Roman" w:eastAsia="Times New Roman" w:hAnsi="Times New Roman" w:cs="Times New Roman"/>
          <w:sz w:val="28"/>
          <w:szCs w:val="28"/>
        </w:rPr>
        <w:t xml:space="preserve"> 200</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часов,</w:t>
      </w:r>
    </w:p>
    <w:p>
      <w:pPr>
        <w:widowControl w:val="0"/>
        <w:spacing w:before="0" w:after="0"/>
        <w:ind w:firstLine="567"/>
        <w:jc w:val="both"/>
        <w:rPr>
          <w:sz w:val="28"/>
          <w:szCs w:val="28"/>
        </w:rPr>
      </w:pPr>
      <w:r>
        <w:rPr>
          <w:rFonts w:ascii="Times New Roman" w:eastAsia="Times New Roman" w:hAnsi="Times New Roman" w:cs="Times New Roman"/>
          <w:sz w:val="28"/>
          <w:szCs w:val="28"/>
        </w:rPr>
        <w:t>- по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ч.3 ст.30 ч.1 ст.158 УК РФ</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 эпизоду хищения от </w:t>
      </w:r>
      <w:r>
        <w:rPr>
          <w:rFonts w:ascii="Times New Roman" w:eastAsia="Times New Roman" w:hAnsi="Times New Roman" w:cs="Times New Roman"/>
          <w:sz w:val="28"/>
          <w:szCs w:val="28"/>
        </w:rPr>
        <w:t xml:space="preserve">13 июня 2022 </w:t>
      </w:r>
      <w:r>
        <w:rPr>
          <w:rFonts w:ascii="Times New Roman" w:eastAsia="Times New Roman" w:hAnsi="Times New Roman" w:cs="Times New Roman"/>
          <w:sz w:val="28"/>
          <w:szCs w:val="28"/>
        </w:rPr>
        <w:t>г.)</w:t>
      </w:r>
      <w:r>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в виде обязательных работ на срок 200 часов,</w:t>
      </w:r>
    </w:p>
    <w:p>
      <w:pPr>
        <w:widowControl w:val="0"/>
        <w:spacing w:before="0" w:after="0"/>
        <w:ind w:firstLine="567"/>
        <w:jc w:val="both"/>
        <w:rPr>
          <w:sz w:val="28"/>
          <w:szCs w:val="28"/>
        </w:rPr>
      </w:pPr>
      <w:r>
        <w:rPr>
          <w:rFonts w:ascii="Times New Roman" w:eastAsia="Times New Roman" w:hAnsi="Times New Roman" w:cs="Times New Roman"/>
          <w:sz w:val="28"/>
          <w:szCs w:val="28"/>
        </w:rPr>
        <w:t>В соответствии с ч. 2 ст. 69 УК РФ, по совокупности данных преступлений, окончательно назначить наказание путем частичного сложения назначенных наказаний, в виде обязательных работ, сроком на 3</w:t>
      </w:r>
      <w:r>
        <w:rPr>
          <w:rFonts w:ascii="Times New Roman" w:eastAsia="Times New Roman" w:hAnsi="Times New Roman" w:cs="Times New Roman"/>
          <w:sz w:val="28"/>
          <w:szCs w:val="28"/>
        </w:rPr>
        <w:t>0</w:t>
      </w:r>
      <w:r>
        <w:rPr>
          <w:rFonts w:ascii="Times New Roman" w:eastAsia="Times New Roman" w:hAnsi="Times New Roman" w:cs="Times New Roman"/>
          <w:sz w:val="28"/>
          <w:szCs w:val="28"/>
        </w:rPr>
        <w:t>0 часов.</w:t>
      </w:r>
    </w:p>
    <w:p>
      <w:pPr>
        <w:widowControl w:val="0"/>
        <w:spacing w:before="0" w:after="0"/>
        <w:ind w:firstLine="567"/>
        <w:jc w:val="both"/>
        <w:rPr>
          <w:sz w:val="28"/>
          <w:szCs w:val="28"/>
        </w:rPr>
      </w:pPr>
      <w:r>
        <w:rPr>
          <w:rFonts w:ascii="Times New Roman" w:eastAsia="Times New Roman" w:hAnsi="Times New Roman" w:cs="Times New Roman"/>
          <w:sz w:val="28"/>
          <w:szCs w:val="28"/>
        </w:rPr>
        <w:t>На основании ч. 5 ст. 69 УК РФ по совокупности преступлений, путем полного сложения назначенных наказаний по настоящему приговору и приговору</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мирового судьи </w:t>
      </w:r>
      <w:r>
        <w:rPr>
          <w:rFonts w:ascii="Times New Roman" w:eastAsia="Times New Roman" w:hAnsi="Times New Roman" w:cs="Times New Roman"/>
          <w:sz w:val="28"/>
          <w:szCs w:val="28"/>
        </w:rPr>
        <w:t xml:space="preserve">от 03 июля 2023 года, </w:t>
      </w:r>
      <w:r>
        <w:rPr>
          <w:rFonts w:ascii="Times New Roman" w:eastAsia="Times New Roman" w:hAnsi="Times New Roman" w:cs="Times New Roman"/>
          <w:sz w:val="28"/>
          <w:szCs w:val="28"/>
        </w:rPr>
        <w:t>окончательно назначить</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Кабетов</w:t>
      </w:r>
      <w:r>
        <w:rPr>
          <w:rFonts w:ascii="Times New Roman" w:eastAsia="Times New Roman" w:hAnsi="Times New Roman" w:cs="Times New Roman"/>
          <w:sz w:val="28"/>
          <w:szCs w:val="28"/>
        </w:rPr>
        <w:t>у</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Никит</w:t>
      </w:r>
      <w:r>
        <w:rPr>
          <w:rFonts w:ascii="Times New Roman" w:eastAsia="Times New Roman" w:hAnsi="Times New Roman" w:cs="Times New Roman"/>
          <w:sz w:val="28"/>
          <w:szCs w:val="28"/>
        </w:rPr>
        <w:t xml:space="preserve">е </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натольевичу </w:t>
      </w:r>
      <w:r>
        <w:rPr>
          <w:rFonts w:ascii="Times New Roman" w:eastAsia="Times New Roman" w:hAnsi="Times New Roman" w:cs="Times New Roman"/>
          <w:sz w:val="28"/>
          <w:szCs w:val="28"/>
        </w:rPr>
        <w:t>наказание в виде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400 часов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обязательных работ со штрафом в размере 1</w:t>
      </w:r>
      <w:r>
        <w:rPr>
          <w:rFonts w:ascii="Times New Roman" w:eastAsia="Times New Roman" w:hAnsi="Times New Roman" w:cs="Times New Roman"/>
          <w:sz w:val="28"/>
          <w:szCs w:val="28"/>
        </w:rPr>
        <w:t xml:space="preserve">5 </w:t>
      </w:r>
      <w:r>
        <w:rPr>
          <w:rFonts w:ascii="Times New Roman" w:eastAsia="Times New Roman" w:hAnsi="Times New Roman" w:cs="Times New Roman"/>
          <w:sz w:val="28"/>
          <w:szCs w:val="28"/>
        </w:rPr>
        <w:t>000 рублей.</w:t>
      </w:r>
    </w:p>
    <w:p>
      <w:pPr>
        <w:widowControl w:val="0"/>
        <w:spacing w:before="0" w:after="0"/>
        <w:ind w:firstLine="567"/>
        <w:jc w:val="both"/>
        <w:rPr>
          <w:sz w:val="28"/>
          <w:szCs w:val="28"/>
        </w:rPr>
      </w:pPr>
      <w:r>
        <w:rPr>
          <w:rFonts w:ascii="Times New Roman" w:eastAsia="Times New Roman" w:hAnsi="Times New Roman" w:cs="Times New Roman"/>
          <w:sz w:val="28"/>
          <w:szCs w:val="28"/>
        </w:rPr>
        <w:t>Разъяснить осужденно</w:t>
      </w:r>
      <w:r>
        <w:rPr>
          <w:rFonts w:ascii="Times New Roman" w:eastAsia="Times New Roman" w:hAnsi="Times New Roman" w:cs="Times New Roman"/>
          <w:sz w:val="28"/>
          <w:szCs w:val="28"/>
        </w:rPr>
        <w:t xml:space="preserve">му, </w:t>
      </w:r>
      <w:r>
        <w:rPr>
          <w:rFonts w:ascii="Times New Roman" w:eastAsia="Times New Roman" w:hAnsi="Times New Roman" w:cs="Times New Roman"/>
          <w:sz w:val="28"/>
          <w:szCs w:val="28"/>
        </w:rPr>
        <w:t>что в случае злостного уклонения от отбывания обязательных работ они заменяются принудительными работами или лишением свободы.</w:t>
      </w:r>
    </w:p>
    <w:p>
      <w:pPr>
        <w:widowControl w:val="0"/>
        <w:spacing w:before="0" w:after="0"/>
        <w:ind w:firstLine="567"/>
        <w:jc w:val="both"/>
        <w:rPr>
          <w:sz w:val="28"/>
          <w:szCs w:val="28"/>
        </w:rPr>
      </w:pPr>
      <w:r>
        <w:rPr>
          <w:rFonts w:ascii="Times New Roman" w:eastAsia="Times New Roman" w:hAnsi="Times New Roman" w:cs="Times New Roman"/>
          <w:sz w:val="28"/>
          <w:szCs w:val="28"/>
        </w:rPr>
        <w:t>Зачесть в срок отбытия наказания - наказание, отбытое по приговору мирового судьи судебного участка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мирового судьи судебного участка № 15 </w:t>
      </w:r>
      <w:r>
        <w:rPr>
          <w:rFonts w:ascii="Times New Roman" w:eastAsia="Times New Roman" w:hAnsi="Times New Roman" w:cs="Times New Roman"/>
          <w:sz w:val="28"/>
          <w:szCs w:val="28"/>
        </w:rPr>
        <w:t>Сургутского судебного района го</w:t>
      </w:r>
      <w:r>
        <w:rPr>
          <w:rFonts w:ascii="Times New Roman" w:eastAsia="Times New Roman" w:hAnsi="Times New Roman" w:cs="Times New Roman"/>
          <w:sz w:val="28"/>
          <w:szCs w:val="28"/>
        </w:rPr>
        <w:t>рода окружного значения Сургута Ханты-Мансийского автономного округа – Югры от 03 июля 2023 года.</w:t>
      </w:r>
    </w:p>
    <w:p>
      <w:pPr>
        <w:widowControl w:val="0"/>
        <w:spacing w:before="0" w:after="0"/>
        <w:ind w:firstLine="567"/>
        <w:jc w:val="both"/>
        <w:rPr>
          <w:sz w:val="28"/>
          <w:szCs w:val="28"/>
        </w:rPr>
      </w:pPr>
      <w:r>
        <w:rPr>
          <w:rFonts w:ascii="Times New Roman" w:eastAsia="Times New Roman" w:hAnsi="Times New Roman" w:cs="Times New Roman"/>
          <w:sz w:val="28"/>
          <w:szCs w:val="28"/>
        </w:rPr>
        <w:t>Наказание в виде штрафа исполнять самостоятельно.</w:t>
      </w:r>
    </w:p>
    <w:p>
      <w:pPr>
        <w:widowControl w:val="0"/>
        <w:spacing w:before="0" w:after="0"/>
        <w:ind w:firstLine="567"/>
        <w:jc w:val="both"/>
        <w:rPr>
          <w:sz w:val="28"/>
          <w:szCs w:val="28"/>
        </w:rPr>
      </w:pPr>
      <w:r>
        <w:rPr>
          <w:rFonts w:ascii="Times New Roman" w:eastAsia="Times New Roman" w:hAnsi="Times New Roman" w:cs="Times New Roman"/>
          <w:sz w:val="28"/>
          <w:szCs w:val="28"/>
        </w:rPr>
        <w:t>В соответствии с ч. 1 ст. 72.1 УК РФ возложить на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Кабетова</w:t>
      </w:r>
      <w:r>
        <w:rPr>
          <w:rFonts w:ascii="Times New Roman" w:eastAsia="Times New Roman" w:hAnsi="Times New Roman" w:cs="Times New Roman"/>
          <w:sz w:val="28"/>
          <w:szCs w:val="28"/>
        </w:rPr>
        <w:t xml:space="preserve"> Н.А. </w:t>
      </w:r>
      <w:r>
        <w:rPr>
          <w:rFonts w:ascii="Times New Roman" w:eastAsia="Times New Roman" w:hAnsi="Times New Roman" w:cs="Times New Roman"/>
          <w:sz w:val="28"/>
          <w:szCs w:val="28"/>
        </w:rPr>
        <w:t>обязанность пройти лечение от наркомании и медико-социальную реабилитацию у врача-нарколога.</w:t>
      </w:r>
    </w:p>
    <w:p>
      <w:pPr>
        <w:widowControl w:val="0"/>
        <w:spacing w:before="0" w:after="0"/>
        <w:ind w:firstLine="567"/>
        <w:jc w:val="both"/>
        <w:rPr>
          <w:sz w:val="28"/>
          <w:szCs w:val="28"/>
        </w:rPr>
      </w:pPr>
      <w:r>
        <w:rPr>
          <w:rFonts w:ascii="Times New Roman" w:eastAsia="Times New Roman" w:hAnsi="Times New Roman" w:cs="Times New Roman"/>
          <w:sz w:val="28"/>
          <w:szCs w:val="28"/>
        </w:rPr>
        <w:t>Меру пресечения осужденно</w:t>
      </w:r>
      <w:r>
        <w:rPr>
          <w:rFonts w:ascii="Times New Roman" w:eastAsia="Times New Roman" w:hAnsi="Times New Roman" w:cs="Times New Roman"/>
          <w:sz w:val="28"/>
          <w:szCs w:val="28"/>
        </w:rPr>
        <w:t xml:space="preserve">му </w:t>
      </w:r>
      <w:r>
        <w:rPr>
          <w:rFonts w:ascii="Times New Roman" w:eastAsia="Times New Roman" w:hAnsi="Times New Roman" w:cs="Times New Roman"/>
          <w:sz w:val="28"/>
          <w:szCs w:val="28"/>
        </w:rPr>
        <w:t>Кабетову</w:t>
      </w:r>
      <w:r>
        <w:rPr>
          <w:rFonts w:ascii="Times New Roman" w:eastAsia="Times New Roman" w:hAnsi="Times New Roman" w:cs="Times New Roman"/>
          <w:sz w:val="28"/>
          <w:szCs w:val="28"/>
        </w:rPr>
        <w:t xml:space="preserve"> Н.А. </w:t>
      </w:r>
      <w:r>
        <w:rPr>
          <w:rFonts w:ascii="Times New Roman" w:eastAsia="Times New Roman" w:hAnsi="Times New Roman" w:cs="Times New Roman"/>
          <w:sz w:val="28"/>
          <w:szCs w:val="28"/>
        </w:rPr>
        <w:t>до вступления приговора в законную силу оставить прежней - подписку о невыезде и надлежащем поведении, которую отменить по вступлению приговора в законную силу.</w:t>
      </w:r>
    </w:p>
    <w:p>
      <w:pPr>
        <w:widowControl w:val="0"/>
        <w:spacing w:before="0" w:after="0"/>
        <w:ind w:firstLine="567"/>
        <w:jc w:val="both"/>
        <w:rPr>
          <w:sz w:val="28"/>
          <w:szCs w:val="28"/>
        </w:rPr>
      </w:pPr>
      <w:r>
        <w:rPr>
          <w:rFonts w:ascii="Times New Roman" w:eastAsia="Times New Roman" w:hAnsi="Times New Roman" w:cs="Times New Roman"/>
          <w:sz w:val="28"/>
          <w:szCs w:val="28"/>
        </w:rPr>
        <w:t xml:space="preserve">Гражданский иск потерпевшей </w:t>
      </w:r>
      <w:r>
        <w:rPr>
          <w:rStyle w:val="cat-UserDefinedgrp-120rplc-293"/>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.К. удовлетворить частично. Взыскать с </w:t>
      </w:r>
      <w:r>
        <w:rPr>
          <w:rFonts w:ascii="Times New Roman" w:eastAsia="Times New Roman" w:hAnsi="Times New Roman" w:cs="Times New Roman"/>
          <w:sz w:val="28"/>
          <w:szCs w:val="28"/>
        </w:rPr>
        <w:t>Кабетова</w:t>
      </w:r>
      <w:r>
        <w:rPr>
          <w:rFonts w:ascii="Times New Roman" w:eastAsia="Times New Roman" w:hAnsi="Times New Roman" w:cs="Times New Roman"/>
          <w:sz w:val="28"/>
          <w:szCs w:val="28"/>
        </w:rPr>
        <w:t xml:space="preserve"> Никиты Анатольевича 16</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466 руб. 52 коп. сумму возмещения материального ущерба, причиненного преступлением, в пользу </w:t>
      </w:r>
      <w:r>
        <w:rPr>
          <w:rStyle w:val="cat-UserDefinedgrp-120rplc-297"/>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юдмилы Константиновны. В части исковых требований потерпевшей </w:t>
      </w:r>
      <w:r>
        <w:rPr>
          <w:rStyle w:val="cat-UserDefinedgrp-120rplc-299"/>
          <w:rFonts w:ascii="Times New Roman" w:eastAsia="Times New Roman" w:hAnsi="Times New Roman" w:cs="Times New Roman"/>
          <w:sz w:val="28"/>
          <w:szCs w:val="28"/>
        </w:rPr>
        <w:t>...</w:t>
      </w:r>
      <w:r>
        <w:rPr>
          <w:rFonts w:ascii="Times New Roman" w:eastAsia="Times New Roman" w:hAnsi="Times New Roman" w:cs="Times New Roman"/>
          <w:sz w:val="28"/>
          <w:szCs w:val="28"/>
        </w:rPr>
        <w:t>.К. о возмещении стоимости испорченного имущества (металлопластикового окна) оставить без рассмотрения, с разъяснением потерпевшей права обращения с иском в порядке гражданского судопроизводства.</w:t>
      </w:r>
    </w:p>
    <w:p>
      <w:pPr>
        <w:widowControl w:val="0"/>
        <w:spacing w:before="0" w:after="0"/>
        <w:ind w:firstLine="567"/>
        <w:jc w:val="both"/>
        <w:rPr>
          <w:sz w:val="28"/>
          <w:szCs w:val="28"/>
        </w:rPr>
      </w:pPr>
      <w:r>
        <w:rPr>
          <w:rFonts w:ascii="Times New Roman" w:eastAsia="Times New Roman" w:hAnsi="Times New Roman" w:cs="Times New Roman"/>
          <w:sz w:val="28"/>
          <w:szCs w:val="28"/>
        </w:rPr>
        <w:t xml:space="preserve">В удовлетворении гражданского иска </w:t>
      </w:r>
      <w:r>
        <w:rPr>
          <w:rStyle w:val="cat-UserDefinedgrp-120rplc-301"/>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.К. в части возмещения морального вреда отказать. </w:t>
      </w:r>
    </w:p>
    <w:p>
      <w:pPr>
        <w:widowControl w:val="0"/>
        <w:spacing w:before="0" w:after="0"/>
        <w:ind w:firstLine="567"/>
        <w:jc w:val="both"/>
        <w:rPr>
          <w:sz w:val="28"/>
          <w:szCs w:val="28"/>
        </w:rPr>
      </w:pPr>
      <w:r>
        <w:rPr>
          <w:rFonts w:ascii="Times New Roman" w:eastAsia="Times New Roman" w:hAnsi="Times New Roman" w:cs="Times New Roman"/>
          <w:sz w:val="28"/>
          <w:szCs w:val="28"/>
        </w:rPr>
        <w:t>Гражданский иск потерпевшего ООО «</w:t>
      </w:r>
      <w:r>
        <w:rPr>
          <w:rFonts w:ascii="Times New Roman" w:eastAsia="Times New Roman" w:hAnsi="Times New Roman" w:cs="Times New Roman"/>
          <w:sz w:val="28"/>
          <w:szCs w:val="28"/>
        </w:rPr>
        <w:t>Юдегранд</w:t>
      </w:r>
      <w:r>
        <w:rPr>
          <w:rFonts w:ascii="Times New Roman" w:eastAsia="Times New Roman" w:hAnsi="Times New Roman" w:cs="Times New Roman"/>
          <w:sz w:val="28"/>
          <w:szCs w:val="28"/>
        </w:rPr>
        <w:t xml:space="preserve">-Урал» удовлетворить. Взыскать с </w:t>
      </w:r>
      <w:r>
        <w:rPr>
          <w:rFonts w:ascii="Times New Roman" w:eastAsia="Times New Roman" w:hAnsi="Times New Roman" w:cs="Times New Roman"/>
          <w:sz w:val="28"/>
          <w:szCs w:val="28"/>
        </w:rPr>
        <w:t>Кабетова</w:t>
      </w:r>
      <w:r>
        <w:rPr>
          <w:rFonts w:ascii="Times New Roman" w:eastAsia="Times New Roman" w:hAnsi="Times New Roman" w:cs="Times New Roman"/>
          <w:sz w:val="28"/>
          <w:szCs w:val="28"/>
        </w:rPr>
        <w:t xml:space="preserve"> Никиты Анатольевича 70</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000 руб. 00 коп. сумму возмещения материального ущерба, причиненного преступлением, в пользу ООО «</w:t>
      </w:r>
      <w:r>
        <w:rPr>
          <w:rFonts w:ascii="Times New Roman" w:eastAsia="Times New Roman" w:hAnsi="Times New Roman" w:cs="Times New Roman"/>
          <w:sz w:val="28"/>
          <w:szCs w:val="28"/>
        </w:rPr>
        <w:t>Юдегранд</w:t>
      </w:r>
      <w:r>
        <w:rPr>
          <w:rFonts w:ascii="Times New Roman" w:eastAsia="Times New Roman" w:hAnsi="Times New Roman" w:cs="Times New Roman"/>
          <w:sz w:val="28"/>
          <w:szCs w:val="28"/>
        </w:rPr>
        <w:t>-Урал».</w:t>
      </w:r>
    </w:p>
    <w:p>
      <w:pPr>
        <w:widowControl w:val="0"/>
        <w:spacing w:before="0" w:after="0"/>
        <w:ind w:firstLine="567"/>
        <w:jc w:val="both"/>
        <w:rPr>
          <w:sz w:val="28"/>
          <w:szCs w:val="28"/>
        </w:rPr>
      </w:pPr>
      <w:r>
        <w:rPr>
          <w:rFonts w:ascii="Times New Roman" w:eastAsia="Times New Roman" w:hAnsi="Times New Roman" w:cs="Times New Roman"/>
          <w:sz w:val="28"/>
          <w:szCs w:val="28"/>
        </w:rPr>
        <w:t>Вещественные доказательства</w:t>
      </w:r>
      <w:r>
        <w:rPr>
          <w:rFonts w:ascii="Times New Roman" w:eastAsia="Times New Roman" w:hAnsi="Times New Roman" w:cs="Times New Roman"/>
          <w:sz w:val="28"/>
          <w:szCs w:val="28"/>
        </w:rPr>
        <w:t xml:space="preserve"> по вступлении приговора в законную силу:</w:t>
      </w:r>
      <w:r>
        <w:rPr>
          <w:rFonts w:ascii="Times New Roman" w:eastAsia="Times New Roman" w:hAnsi="Times New Roman" w:cs="Times New Roman"/>
          <w:sz w:val="28"/>
          <w:szCs w:val="28"/>
        </w:rPr>
        <w:t xml:space="preserve"> автомобиль, два баллона от газового оборудования, гаечный ключ, </w:t>
      </w:r>
      <w:r>
        <w:rPr>
          <w:rFonts w:ascii="Times New Roman" w:eastAsia="Times New Roman" w:hAnsi="Times New Roman" w:cs="Times New Roman"/>
          <w:sz w:val="28"/>
          <w:szCs w:val="28"/>
        </w:rPr>
        <w:t>газорежущий</w:t>
      </w:r>
      <w:r>
        <w:rPr>
          <w:rFonts w:ascii="Times New Roman" w:eastAsia="Times New Roman" w:hAnsi="Times New Roman" w:cs="Times New Roman"/>
          <w:sz w:val="28"/>
          <w:szCs w:val="28"/>
        </w:rPr>
        <w:t xml:space="preserve"> резак, два резиновых шланга от газового оборудования - оставить в распоряжении законных владельцев, С</w:t>
      </w:r>
      <w:r>
        <w:rPr>
          <w:rFonts w:ascii="Times New Roman" w:eastAsia="Times New Roman" w:hAnsi="Times New Roman" w:cs="Times New Roman"/>
          <w:sz w:val="28"/>
          <w:szCs w:val="28"/>
        </w:rPr>
        <w:t>D-R диск храни</w:t>
      </w:r>
      <w:r>
        <w:rPr>
          <w:rFonts w:ascii="Times New Roman" w:eastAsia="Times New Roman" w:hAnsi="Times New Roman" w:cs="Times New Roman"/>
          <w:sz w:val="28"/>
          <w:szCs w:val="28"/>
        </w:rPr>
        <w:t>ть в материалах уголовного дела.</w:t>
      </w:r>
    </w:p>
    <w:p>
      <w:pPr>
        <w:widowControl w:val="0"/>
        <w:spacing w:before="0" w:after="0"/>
        <w:ind w:firstLine="567"/>
        <w:jc w:val="both"/>
        <w:rPr>
          <w:sz w:val="28"/>
          <w:szCs w:val="28"/>
        </w:rPr>
      </w:pPr>
      <w:r>
        <w:rPr>
          <w:rFonts w:ascii="Times New Roman" w:eastAsia="Times New Roman" w:hAnsi="Times New Roman" w:cs="Times New Roman"/>
          <w:sz w:val="28"/>
          <w:szCs w:val="28"/>
        </w:rPr>
        <w:t>Процессуальные издержки в виде вознаграждений адвокатам возместить за счет средств федерального бюджета.</w:t>
      </w:r>
      <w:r>
        <w:rPr>
          <w:rFonts w:ascii="Times New Roman" w:eastAsia="Times New Roman" w:hAnsi="Times New Roman" w:cs="Times New Roman"/>
          <w:sz w:val="28"/>
          <w:szCs w:val="28"/>
        </w:rPr>
        <w:t xml:space="preserve">  </w:t>
      </w:r>
    </w:p>
    <w:p>
      <w:pPr>
        <w:widowControl w:val="0"/>
        <w:spacing w:before="0" w:after="0"/>
        <w:ind w:firstLine="567"/>
        <w:jc w:val="both"/>
        <w:rPr>
          <w:sz w:val="28"/>
          <w:szCs w:val="28"/>
        </w:rPr>
      </w:pPr>
      <w:r>
        <w:rPr>
          <w:rFonts w:ascii="Times New Roman" w:eastAsia="Times New Roman" w:hAnsi="Times New Roman" w:cs="Times New Roman"/>
          <w:sz w:val="28"/>
          <w:szCs w:val="28"/>
        </w:rPr>
        <w:t xml:space="preserve">Приговор может быть обжалован в апелляционном порядке в </w:t>
      </w:r>
      <w:r>
        <w:rPr>
          <w:rFonts w:ascii="Times New Roman" w:eastAsia="Times New Roman" w:hAnsi="Times New Roman" w:cs="Times New Roman"/>
          <w:sz w:val="28"/>
          <w:szCs w:val="28"/>
        </w:rPr>
        <w:t>Сургутский</w:t>
      </w:r>
      <w:r>
        <w:rPr>
          <w:rFonts w:ascii="Times New Roman" w:eastAsia="Times New Roman" w:hAnsi="Times New Roman" w:cs="Times New Roman"/>
          <w:sz w:val="28"/>
          <w:szCs w:val="28"/>
        </w:rPr>
        <w:t xml:space="preserve"> районный суд Ханты-Мансийского автономного округа - Югры в течение 15 суток со дня его провозглашения, через мирового судью судебного участка № 2 Сургутского судебного района Ханты-Мансийского автономного округа – Югры.</w:t>
      </w:r>
    </w:p>
    <w:p>
      <w:pPr>
        <w:widowControl w:val="0"/>
        <w:spacing w:before="0" w:after="0"/>
        <w:ind w:firstLine="567"/>
        <w:jc w:val="both"/>
        <w:rPr>
          <w:sz w:val="28"/>
          <w:szCs w:val="28"/>
        </w:rPr>
      </w:pPr>
      <w:r>
        <w:rPr>
          <w:rFonts w:ascii="Times New Roman" w:eastAsia="Times New Roman" w:hAnsi="Times New Roman" w:cs="Times New Roman"/>
          <w:sz w:val="28"/>
          <w:szCs w:val="28"/>
        </w:rPr>
        <w:t>В случае подачи апелляционной жалобы, осужденный вправе ходатайствовать о своем участии в рассмотрении уголовного дела судом апелляционной инстанции.</w:t>
      </w:r>
    </w:p>
    <w:p>
      <w:pPr>
        <w:widowControl w:val="0"/>
        <w:spacing w:before="0" w:after="0"/>
        <w:ind w:firstLine="567"/>
        <w:jc w:val="both"/>
        <w:rPr>
          <w:sz w:val="28"/>
          <w:szCs w:val="28"/>
        </w:rPr>
      </w:pPr>
    </w:p>
    <w:p>
      <w:pPr>
        <w:widowControl w:val="0"/>
        <w:spacing w:before="0" w:after="0"/>
        <w:ind w:firstLine="567"/>
        <w:jc w:val="both"/>
        <w:rPr>
          <w:sz w:val="28"/>
          <w:szCs w:val="28"/>
        </w:rPr>
      </w:pPr>
    </w:p>
    <w:p>
      <w:pPr>
        <w:spacing w:before="0" w:after="0" w:line="360" w:lineRule="auto"/>
        <w:rPr>
          <w:sz w:val="28"/>
          <w:szCs w:val="28"/>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i/>
          <w:iCs/>
          <w:sz w:val="28"/>
          <w:szCs w:val="28"/>
        </w:rPr>
        <w:t>подпись</w:t>
      </w:r>
      <w:r>
        <w:rPr>
          <w:rFonts w:ascii="Times New Roman" w:eastAsia="Times New Roman" w:hAnsi="Times New Roman" w:cs="Times New Roman"/>
          <w:i/>
          <w:iCs/>
          <w:sz w:val="28"/>
          <w:szCs w:val="28"/>
        </w:rPr>
        <w:tab/>
      </w:r>
      <w:r>
        <w:rPr>
          <w:rFonts w:ascii="Times New Roman" w:eastAsia="Times New Roman" w:hAnsi="Times New Roman" w:cs="Times New Roman"/>
          <w:i/>
          <w:iCs/>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Е.Н. Михайлова</w:t>
      </w:r>
    </w:p>
    <w:p>
      <w:pPr>
        <w:spacing w:before="0" w:after="0"/>
      </w:pPr>
    </w:p>
    <w:p>
      <w:pPr>
        <w:spacing w:before="0" w:after="0"/>
      </w:pPr>
      <w:r>
        <w:rPr>
          <w:rFonts w:ascii="Times New Roman" w:eastAsia="Times New Roman" w:hAnsi="Times New Roman" w:cs="Times New Roman"/>
        </w:rPr>
        <w:t>КОПИЯ ВЕРНА: «</w:t>
      </w:r>
      <w:r>
        <w:rPr>
          <w:rFonts w:ascii="Times New Roman" w:eastAsia="Times New Roman" w:hAnsi="Times New Roman" w:cs="Times New Roman"/>
        </w:rPr>
        <w:t>12</w:t>
      </w:r>
      <w:r>
        <w:rPr>
          <w:rFonts w:ascii="Times New Roman" w:eastAsia="Times New Roman" w:hAnsi="Times New Roman" w:cs="Times New Roman"/>
        </w:rPr>
        <w:t>»</w:t>
      </w:r>
      <w:r>
        <w:rPr>
          <w:rFonts w:ascii="Times New Roman" w:eastAsia="Times New Roman" w:hAnsi="Times New Roman" w:cs="Times New Roman"/>
        </w:rPr>
        <w:t xml:space="preserve"> апреля </w:t>
      </w:r>
      <w:r>
        <w:rPr>
          <w:rFonts w:ascii="Times New Roman" w:eastAsia="Times New Roman" w:hAnsi="Times New Roman" w:cs="Times New Roman"/>
        </w:rPr>
        <w:t>202</w:t>
      </w:r>
      <w:r>
        <w:rPr>
          <w:rFonts w:ascii="Times New Roman" w:eastAsia="Times New Roman" w:hAnsi="Times New Roman" w:cs="Times New Roman"/>
        </w:rPr>
        <w:t xml:space="preserve">4 </w:t>
      </w:r>
      <w:r>
        <w:rPr>
          <w:rFonts w:ascii="Times New Roman" w:eastAsia="Times New Roman" w:hAnsi="Times New Roman" w:cs="Times New Roman"/>
        </w:rPr>
        <w:t>г.</w:t>
      </w:r>
    </w:p>
    <w:p>
      <w:pPr>
        <w:spacing w:before="0" w:after="0"/>
      </w:pPr>
      <w:r>
        <w:rPr>
          <w:rFonts w:ascii="Times New Roman" w:eastAsia="Times New Roman" w:hAnsi="Times New Roman" w:cs="Times New Roman"/>
        </w:rPr>
        <w:t>Подлинный документ находится в деле</w:t>
      </w:r>
      <w:r>
        <w:rPr>
          <w:rFonts w:ascii="Times New Roman" w:eastAsia="Times New Roman" w:hAnsi="Times New Roman" w:cs="Times New Roman"/>
        </w:rPr>
        <w:t xml:space="preserve"> </w:t>
      </w:r>
      <w:r>
        <w:rPr>
          <w:rFonts w:ascii="Times New Roman" w:eastAsia="Times New Roman" w:hAnsi="Times New Roman" w:cs="Times New Roman"/>
        </w:rPr>
        <w:t>№ 01-0003-1302/2024</w:t>
      </w:r>
    </w:p>
    <w:p>
      <w:pPr>
        <w:spacing w:before="0" w:after="0"/>
      </w:pPr>
    </w:p>
    <w:p>
      <w:pPr>
        <w:spacing w:before="0" w:after="0"/>
      </w:pPr>
      <w:r>
        <w:rPr>
          <w:rFonts w:ascii="Times New Roman" w:eastAsia="Times New Roman" w:hAnsi="Times New Roman" w:cs="Times New Roman"/>
        </w:rPr>
        <w:t xml:space="preserve">хранящемся в судебном участке № 2 Сургутского судебного района ХМАО-Югры </w:t>
      </w:r>
    </w:p>
    <w:p>
      <w:pPr>
        <w:spacing w:before="0" w:after="0"/>
      </w:pPr>
      <w:r>
        <w:rPr>
          <w:rFonts w:ascii="Times New Roman" w:eastAsia="Times New Roman" w:hAnsi="Times New Roman" w:cs="Times New Roman"/>
        </w:rPr>
        <w:t>(</w:t>
      </w:r>
      <w:r>
        <w:rPr>
          <w:rFonts w:ascii="Times New Roman" w:eastAsia="Times New Roman" w:hAnsi="Times New Roman" w:cs="Times New Roman"/>
        </w:rPr>
        <w:t>г.п</w:t>
      </w:r>
      <w:r>
        <w:rPr>
          <w:rFonts w:ascii="Times New Roman" w:eastAsia="Times New Roman" w:hAnsi="Times New Roman" w:cs="Times New Roman"/>
        </w:rPr>
        <w:t xml:space="preserve">. Белый Яр) </w:t>
      </w:r>
    </w:p>
    <w:p>
      <w:pPr>
        <w:spacing w:before="0" w:after="0"/>
      </w:pPr>
      <w:r>
        <w:rPr>
          <w:rFonts w:ascii="Times New Roman" w:eastAsia="Times New Roman" w:hAnsi="Times New Roman" w:cs="Times New Roman"/>
        </w:rPr>
        <w:t xml:space="preserve">Мировой судья ____________________________Е.Н. Михайлова </w:t>
      </w:r>
    </w:p>
    <w:p>
      <w:pPr>
        <w:spacing w:before="0" w:after="0"/>
      </w:pPr>
    </w:p>
    <w:p>
      <w:pPr>
        <w:spacing w:before="0" w:after="0"/>
      </w:pPr>
      <w:r>
        <w:rPr>
          <w:rFonts w:ascii="Times New Roman" w:eastAsia="Times New Roman" w:hAnsi="Times New Roman" w:cs="Times New Roman"/>
        </w:rPr>
        <w:t xml:space="preserve">Судебный акт вступил (не вступил) </w:t>
      </w:r>
    </w:p>
    <w:p>
      <w:pPr>
        <w:spacing w:before="0" w:after="0"/>
      </w:pPr>
      <w:r>
        <w:rPr>
          <w:rFonts w:ascii="Times New Roman" w:eastAsia="Times New Roman" w:hAnsi="Times New Roman" w:cs="Times New Roman"/>
        </w:rPr>
        <w:t>в законную силу «____</w:t>
      </w:r>
      <w:r>
        <w:rPr>
          <w:rFonts w:ascii="Times New Roman" w:eastAsia="Times New Roman" w:hAnsi="Times New Roman" w:cs="Times New Roman"/>
        </w:rPr>
        <w:t>_»_</w:t>
      </w:r>
      <w:r>
        <w:rPr>
          <w:rFonts w:ascii="Times New Roman" w:eastAsia="Times New Roman" w:hAnsi="Times New Roman" w:cs="Times New Roman"/>
        </w:rPr>
        <w:t>_________________20_____г.</w:t>
      </w:r>
    </w:p>
    <w:p>
      <w:pPr>
        <w:spacing w:before="0" w:after="0"/>
      </w:pPr>
      <w:r>
        <w:rPr>
          <w:rFonts w:ascii="Times New Roman" w:eastAsia="Times New Roman" w:hAnsi="Times New Roman" w:cs="Times New Roman"/>
        </w:rPr>
        <w:t>Секретарь суда ___________________________________</w:t>
      </w:r>
    </w:p>
    <w:p>
      <w:pPr>
        <w:widowControl w:val="0"/>
        <w:spacing w:before="0" w:after="0"/>
        <w:ind w:firstLine="567"/>
        <w:jc w:val="both"/>
        <w:rPr>
          <w:sz w:val="28"/>
          <w:szCs w:val="28"/>
        </w:rPr>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UserDefinedgrp-120rplc-11">
    <w:name w:val="cat-UserDefined grp-120 rplc-11"/>
    <w:basedOn w:val="DefaultParagraphFont"/>
  </w:style>
  <w:style w:type="character" w:customStyle="1" w:styleId="cat-UserDefinedgrp-116rplc-20">
    <w:name w:val="cat-UserDefined grp-116 rplc-20"/>
    <w:basedOn w:val="DefaultParagraphFont"/>
  </w:style>
  <w:style w:type="character" w:customStyle="1" w:styleId="cat-UserDefinedgrp-117rplc-22">
    <w:name w:val="cat-UserDefined grp-117 rplc-22"/>
    <w:basedOn w:val="DefaultParagraphFont"/>
  </w:style>
  <w:style w:type="character" w:customStyle="1" w:styleId="cat-PassportDatagrp-107rplc-25">
    <w:name w:val="cat-PassportData grp-107 rplc-25"/>
    <w:basedOn w:val="DefaultParagraphFont"/>
  </w:style>
  <w:style w:type="character" w:customStyle="1" w:styleId="cat-UserDefinedgrp-120rplc-45">
    <w:name w:val="cat-UserDefined grp-120 rplc-45"/>
    <w:basedOn w:val="DefaultParagraphFont"/>
  </w:style>
  <w:style w:type="character" w:customStyle="1" w:styleId="cat-UserDefinedgrp-121rplc-49">
    <w:name w:val="cat-UserDefined grp-121 rplc-49"/>
    <w:basedOn w:val="DefaultParagraphFont"/>
  </w:style>
  <w:style w:type="character" w:customStyle="1" w:styleId="cat-UserDefinedgrp-118rplc-51">
    <w:name w:val="cat-UserDefined grp-118 rplc-51"/>
    <w:basedOn w:val="DefaultParagraphFont"/>
  </w:style>
  <w:style w:type="character" w:customStyle="1" w:styleId="cat-UserDefinedgrp-120rplc-53">
    <w:name w:val="cat-UserDefined grp-120 rplc-53"/>
    <w:basedOn w:val="DefaultParagraphFont"/>
  </w:style>
  <w:style w:type="character" w:customStyle="1" w:styleId="cat-UserDefinedgrp-119rplc-55">
    <w:name w:val="cat-UserDefined grp-119 rplc-55"/>
    <w:basedOn w:val="DefaultParagraphFont"/>
  </w:style>
  <w:style w:type="character" w:customStyle="1" w:styleId="cat-UserDefinedgrp-122rplc-63">
    <w:name w:val="cat-UserDefined grp-122 rplc-63"/>
    <w:basedOn w:val="DefaultParagraphFont"/>
  </w:style>
  <w:style w:type="character" w:customStyle="1" w:styleId="cat-UserDefinedgrp-123rplc-67">
    <w:name w:val="cat-UserDefined grp-123 rplc-67"/>
    <w:basedOn w:val="DefaultParagraphFont"/>
  </w:style>
  <w:style w:type="character" w:customStyle="1" w:styleId="cat-UserDefinedgrp-124rplc-73">
    <w:name w:val="cat-UserDefined grp-124 rplc-73"/>
    <w:basedOn w:val="DefaultParagraphFont"/>
  </w:style>
  <w:style w:type="character" w:customStyle="1" w:styleId="cat-UserDefinedgrp-120rplc-80">
    <w:name w:val="cat-UserDefined grp-120 rplc-80"/>
    <w:basedOn w:val="DefaultParagraphFont"/>
  </w:style>
  <w:style w:type="character" w:customStyle="1" w:styleId="cat-UserDefinedgrp-120rplc-88">
    <w:name w:val="cat-UserDefined grp-120 rplc-88"/>
    <w:basedOn w:val="DefaultParagraphFont"/>
  </w:style>
  <w:style w:type="character" w:customStyle="1" w:styleId="cat-UserDefinedgrp-120rplc-93">
    <w:name w:val="cat-UserDefined grp-120 rplc-93"/>
    <w:basedOn w:val="DefaultParagraphFont"/>
  </w:style>
  <w:style w:type="character" w:customStyle="1" w:styleId="cat-UserDefinedgrp-120rplc-95">
    <w:name w:val="cat-UserDefined grp-120 rplc-95"/>
    <w:basedOn w:val="DefaultParagraphFont"/>
  </w:style>
  <w:style w:type="character" w:customStyle="1" w:styleId="cat-UserDefinedgrp-120rplc-101">
    <w:name w:val="cat-UserDefined grp-120 rplc-101"/>
    <w:basedOn w:val="DefaultParagraphFont"/>
  </w:style>
  <w:style w:type="character" w:customStyle="1" w:styleId="cat-UserDefinedgrp-122rplc-111">
    <w:name w:val="cat-UserDefined grp-122 rplc-111"/>
    <w:basedOn w:val="DefaultParagraphFont"/>
  </w:style>
  <w:style w:type="character" w:customStyle="1" w:styleId="cat-UserDefinedgrp-120rplc-123">
    <w:name w:val="cat-UserDefined grp-120 rplc-123"/>
    <w:basedOn w:val="DefaultParagraphFont"/>
  </w:style>
  <w:style w:type="character" w:customStyle="1" w:styleId="cat-UserDefinedgrp-123rplc-129">
    <w:name w:val="cat-UserDefined grp-123 rplc-129"/>
    <w:basedOn w:val="DefaultParagraphFont"/>
  </w:style>
  <w:style w:type="character" w:customStyle="1" w:styleId="cat-UserDefinedgrp-120rplc-154">
    <w:name w:val="cat-UserDefined grp-120 rplc-154"/>
    <w:basedOn w:val="DefaultParagraphFont"/>
  </w:style>
  <w:style w:type="character" w:customStyle="1" w:styleId="cat-UserDefinedgrp-120rplc-156">
    <w:name w:val="cat-UserDefined grp-120 rplc-156"/>
    <w:basedOn w:val="DefaultParagraphFont"/>
  </w:style>
  <w:style w:type="character" w:customStyle="1" w:styleId="cat-UserDefinedgrp-120rplc-159">
    <w:name w:val="cat-UserDefined grp-120 rplc-159"/>
    <w:basedOn w:val="DefaultParagraphFont"/>
  </w:style>
  <w:style w:type="character" w:customStyle="1" w:styleId="cat-UserDefinedgrp-120rplc-166">
    <w:name w:val="cat-UserDefined grp-120 rplc-166"/>
    <w:basedOn w:val="DefaultParagraphFont"/>
  </w:style>
  <w:style w:type="character" w:customStyle="1" w:styleId="cat-UserDefinedgrp-120rplc-168">
    <w:name w:val="cat-UserDefined grp-120 rplc-168"/>
    <w:basedOn w:val="DefaultParagraphFont"/>
  </w:style>
  <w:style w:type="character" w:customStyle="1" w:styleId="cat-UserDefinedgrp-120rplc-178">
    <w:name w:val="cat-UserDefined grp-120 rplc-178"/>
    <w:basedOn w:val="DefaultParagraphFont"/>
  </w:style>
  <w:style w:type="character" w:customStyle="1" w:styleId="cat-UserDefinedgrp-118rplc-190">
    <w:name w:val="cat-UserDefined grp-118 rplc-190"/>
    <w:basedOn w:val="DefaultParagraphFont"/>
  </w:style>
  <w:style w:type="character" w:customStyle="1" w:styleId="cat-UserDefinedgrp-121rplc-192">
    <w:name w:val="cat-UserDefined grp-121 rplc-192"/>
    <w:basedOn w:val="DefaultParagraphFont"/>
  </w:style>
  <w:style w:type="character" w:customStyle="1" w:styleId="cat-UserDefinedgrp-121rplc-195">
    <w:name w:val="cat-UserDefined grp-121 rplc-195"/>
    <w:basedOn w:val="DefaultParagraphFont"/>
  </w:style>
  <w:style w:type="character" w:customStyle="1" w:styleId="cat-UserDefinedgrp-118rplc-197">
    <w:name w:val="cat-UserDefined grp-118 rplc-197"/>
    <w:basedOn w:val="DefaultParagraphFont"/>
  </w:style>
  <w:style w:type="character" w:customStyle="1" w:styleId="cat-UserDefinedgrp-121rplc-199">
    <w:name w:val="cat-UserDefined grp-121 rplc-199"/>
    <w:basedOn w:val="DefaultParagraphFont"/>
  </w:style>
  <w:style w:type="character" w:customStyle="1" w:styleId="cat-UserDefinedgrp-123rplc-203">
    <w:name w:val="cat-UserDefined grp-123 rplc-203"/>
    <w:basedOn w:val="DefaultParagraphFont"/>
  </w:style>
  <w:style w:type="character" w:customStyle="1" w:styleId="cat-UserDefinedgrp-120rplc-228">
    <w:name w:val="cat-UserDefined grp-120 rplc-228"/>
    <w:basedOn w:val="DefaultParagraphFont"/>
  </w:style>
  <w:style w:type="character" w:customStyle="1" w:styleId="cat-UserDefinedgrp-120rplc-237">
    <w:name w:val="cat-UserDefined grp-120 rplc-237"/>
    <w:basedOn w:val="DefaultParagraphFont"/>
  </w:style>
  <w:style w:type="character" w:customStyle="1" w:styleId="cat-UserDefinedgrp-120rplc-241">
    <w:name w:val="cat-UserDefined grp-120 rplc-241"/>
    <w:basedOn w:val="DefaultParagraphFont"/>
  </w:style>
  <w:style w:type="character" w:customStyle="1" w:styleId="cat-UserDefinedgrp-120rplc-250">
    <w:name w:val="cat-UserDefined grp-120 rplc-250"/>
    <w:basedOn w:val="DefaultParagraphFont"/>
  </w:style>
  <w:style w:type="character" w:customStyle="1" w:styleId="cat-UserDefinedgrp-120rplc-265">
    <w:name w:val="cat-UserDefined grp-120 rplc-265"/>
    <w:basedOn w:val="DefaultParagraphFont"/>
  </w:style>
  <w:style w:type="character" w:customStyle="1" w:styleId="cat-UserDefinedgrp-120rplc-270">
    <w:name w:val="cat-UserDefined grp-120 rplc-270"/>
    <w:basedOn w:val="DefaultParagraphFont"/>
  </w:style>
  <w:style w:type="character" w:customStyle="1" w:styleId="cat-UserDefinedgrp-120rplc-276">
    <w:name w:val="cat-UserDefined grp-120 rplc-276"/>
    <w:basedOn w:val="DefaultParagraphFont"/>
  </w:style>
  <w:style w:type="character" w:customStyle="1" w:styleId="cat-UserDefinedgrp-120rplc-278">
    <w:name w:val="cat-UserDefined grp-120 rplc-278"/>
    <w:basedOn w:val="DefaultParagraphFont"/>
  </w:style>
  <w:style w:type="character" w:customStyle="1" w:styleId="cat-UserDefinedgrp-120rplc-293">
    <w:name w:val="cat-UserDefined grp-120 rplc-293"/>
    <w:basedOn w:val="DefaultParagraphFont"/>
  </w:style>
  <w:style w:type="character" w:customStyle="1" w:styleId="cat-UserDefinedgrp-120rplc-297">
    <w:name w:val="cat-UserDefined grp-120 rplc-297"/>
    <w:basedOn w:val="DefaultParagraphFont"/>
  </w:style>
  <w:style w:type="character" w:customStyle="1" w:styleId="cat-UserDefinedgrp-120rplc-299">
    <w:name w:val="cat-UserDefined grp-120 rplc-299"/>
    <w:basedOn w:val="DefaultParagraphFont"/>
  </w:style>
  <w:style w:type="character" w:customStyle="1" w:styleId="cat-UserDefinedgrp-120rplc-301">
    <w:name w:val="cat-UserDefined grp-120 rplc-301"/>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